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7E6DC">
      <w:pPr>
        <w:spacing w:before="0" w:after="0" w:line="408" w:lineRule="auto"/>
        <w:ind w:left="-880" w:leftChars="0" w:firstLine="0" w:firstLineChars="0"/>
        <w:jc w:val="center"/>
        <w:rPr>
          <w:rFonts w:hint="default" w:ascii="Times New Roman" w:hAnsi="Times New Roman"/>
          <w:b/>
          <w:i w:val="0"/>
          <w:color w:val="000000"/>
          <w:sz w:val="28"/>
          <w:lang w:val="ru-RU"/>
        </w:rPr>
        <w:sectPr>
          <w:pgSz w:w="11906" w:h="16838"/>
          <w:pgMar w:top="1134" w:right="525" w:bottom="1134" w:left="1701" w:header="708" w:footer="708" w:gutter="0"/>
          <w:cols w:space="708" w:num="1"/>
          <w:docGrid w:linePitch="360" w:charSpace="0"/>
        </w:sectPr>
      </w:pPr>
      <w:bookmarkStart w:id="4" w:name="_GoBack"/>
      <w:r>
        <w:rPr>
          <w:rFonts w:hint="default" w:ascii="Times New Roman" w:hAnsi="Times New Roman"/>
          <w:b/>
          <w:i w:val="0"/>
          <w:color w:val="000000"/>
          <w:sz w:val="28"/>
          <w:lang w:val="ru-RU"/>
        </w:rPr>
        <w:drawing>
          <wp:inline distT="0" distB="0" distL="114300" distR="114300">
            <wp:extent cx="6276975" cy="9103995"/>
            <wp:effectExtent l="0" t="0" r="9525" b="1905"/>
            <wp:docPr id="1" name="Изображение 1" descr="IMG_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414"/>
                    <pic:cNvPicPr>
                      <a:picLocks noChangeAspect="1"/>
                    </pic:cNvPicPr>
                  </pic:nvPicPr>
                  <pic:blipFill>
                    <a:blip r:embed="rId6"/>
                    <a:stretch>
                      <a:fillRect/>
                    </a:stretch>
                  </pic:blipFill>
                  <pic:spPr>
                    <a:xfrm>
                      <a:off x="0" y="0"/>
                      <a:ext cx="6276975" cy="9103995"/>
                    </a:xfrm>
                    <a:prstGeom prst="rect">
                      <a:avLst/>
                    </a:prstGeom>
                  </pic:spPr>
                </pic:pic>
              </a:graphicData>
            </a:graphic>
          </wp:inline>
        </w:drawing>
      </w:r>
      <w:bookmarkEnd w:id="4"/>
    </w:p>
    <w:p w14:paraId="14676F2E">
      <w:pPr>
        <w:spacing w:before="0" w:after="0" w:line="408" w:lineRule="auto"/>
        <w:ind w:left="120"/>
        <w:jc w:val="center"/>
      </w:pPr>
      <w:r>
        <w:rPr>
          <w:rFonts w:ascii="Times New Roman" w:hAnsi="Times New Roman"/>
          <w:b/>
          <w:i w:val="0"/>
          <w:color w:val="000000"/>
          <w:sz w:val="28"/>
        </w:rPr>
        <w:t>МИНИСТЕРСТВО ПРОСВЕЩЕНИЯ РОССИЙСКОЙ ФЕДЕРАЦИИ</w:t>
      </w:r>
    </w:p>
    <w:p w14:paraId="4F144EEE">
      <w:pPr>
        <w:spacing w:before="0" w:after="0" w:line="408" w:lineRule="auto"/>
        <w:ind w:left="120"/>
        <w:jc w:val="center"/>
      </w:pPr>
      <w:bookmarkStart w:id="0" w:name="aedd4985-c29e-494d-8ad1-4bd90a83a26c"/>
      <w:r>
        <w:rPr>
          <w:rFonts w:ascii="Times New Roman" w:hAnsi="Times New Roman"/>
          <w:b/>
          <w:i w:val="0"/>
          <w:color w:val="000000"/>
          <w:sz w:val="28"/>
        </w:rPr>
        <w:t>Министерство образования и науки Алтайского края</w:t>
      </w:r>
      <w:bookmarkEnd w:id="0"/>
      <w:r>
        <w:rPr>
          <w:rFonts w:ascii="Times New Roman" w:hAnsi="Times New Roman"/>
          <w:b/>
          <w:i w:val="0"/>
          <w:color w:val="000000"/>
          <w:sz w:val="28"/>
        </w:rPr>
        <w:t xml:space="preserve"> </w:t>
      </w:r>
    </w:p>
    <w:p w14:paraId="16267B5C">
      <w:pPr>
        <w:spacing w:before="0" w:after="0" w:line="408" w:lineRule="auto"/>
        <w:ind w:left="120"/>
        <w:jc w:val="center"/>
      </w:pPr>
      <w:bookmarkStart w:id="1" w:name="5bdd78a7-6eff-44c5-be48-12eb425418d7"/>
      <w:r>
        <w:rPr>
          <w:rFonts w:ascii="Times New Roman" w:hAnsi="Times New Roman"/>
          <w:b/>
          <w:i w:val="0"/>
          <w:color w:val="000000"/>
          <w:sz w:val="28"/>
        </w:rPr>
        <w:t>Комитет по образованию администрации Локтевского района</w:t>
      </w:r>
      <w:bookmarkEnd w:id="1"/>
    </w:p>
    <w:p w14:paraId="368218DE">
      <w:pPr>
        <w:spacing w:before="0" w:after="0" w:line="408" w:lineRule="auto"/>
        <w:ind w:left="120"/>
        <w:jc w:val="center"/>
      </w:pPr>
      <w:r>
        <w:rPr>
          <w:rFonts w:ascii="Times New Roman" w:hAnsi="Times New Roman"/>
          <w:b/>
          <w:i w:val="0"/>
          <w:color w:val="000000"/>
          <w:sz w:val="28"/>
        </w:rPr>
        <w:t>МКОУ "Самарская СОШ"</w:t>
      </w:r>
    </w:p>
    <w:p w14:paraId="2F866E8B">
      <w:pPr>
        <w:spacing w:before="0" w:after="0"/>
        <w:ind w:left="120"/>
        <w:jc w:val="left"/>
      </w:pPr>
    </w:p>
    <w:p w14:paraId="5248C103">
      <w:pPr>
        <w:spacing w:before="0" w:after="0"/>
        <w:ind w:left="120"/>
        <w:jc w:val="left"/>
      </w:pPr>
    </w:p>
    <w:p w14:paraId="547AC969">
      <w:pPr>
        <w:spacing w:before="0" w:after="0"/>
        <w:ind w:left="120"/>
        <w:jc w:val="left"/>
      </w:pPr>
    </w:p>
    <w:p w14:paraId="6E903178">
      <w:pPr>
        <w:spacing w:before="0" w:after="0"/>
        <w:ind w:left="120"/>
        <w:jc w:val="left"/>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3115"/>
        <w:gridCol w:w="3115"/>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97FFFFD">
            <w:pPr>
              <w:autoSpaceDE w:val="0"/>
              <w:autoSpaceDN w:val="0"/>
              <w:spacing w:after="120" w:line="240" w:lineRule="auto"/>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w:t>
            </w:r>
            <w:r>
              <w:rPr>
                <w:rFonts w:hint="default" w:ascii="Times New Roman" w:hAnsi="Times New Roman" w:eastAsia="Times New Roman"/>
                <w:color w:val="000000"/>
                <w:sz w:val="28"/>
                <w:szCs w:val="28"/>
                <w:lang w:val="ru-RU"/>
              </w:rPr>
              <w:t xml:space="preserve"> заседании методического совета школы</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w:t>
            </w:r>
          </w:p>
          <w:p w14:paraId="107DC94C">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Аляскина</w:t>
            </w:r>
            <w:r>
              <w:rPr>
                <w:rFonts w:hint="default" w:ascii="Times New Roman" w:hAnsi="Times New Roman" w:eastAsia="Times New Roman"/>
                <w:color w:val="000000"/>
                <w:sz w:val="24"/>
                <w:szCs w:val="24"/>
                <w:lang w:val="ru-RU"/>
              </w:rPr>
              <w:t xml:space="preserve"> Н.В.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w:t>
            </w:r>
            <w:r>
              <w:rPr>
                <w:rFonts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0B1A2DB2">
            <w:pPr>
              <w:autoSpaceDE w:val="0"/>
              <w:autoSpaceDN w:val="0"/>
              <w:spacing w:after="120" w:line="240" w:lineRule="auto"/>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w:t>
            </w:r>
            <w:r>
              <w:rPr>
                <w:rFonts w:hint="default" w:ascii="Times New Roman" w:hAnsi="Times New Roman" w:eastAsia="Times New Roman"/>
                <w:color w:val="000000"/>
                <w:sz w:val="28"/>
                <w:szCs w:val="28"/>
                <w:lang w:val="ru-RU"/>
              </w:rPr>
              <w:t xml:space="preserve"> заседании педагогического совета школы</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w:t>
            </w:r>
          </w:p>
          <w:p w14:paraId="4A78A827">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Попова</w:t>
            </w:r>
            <w:r>
              <w:rPr>
                <w:rFonts w:hint="default" w:ascii="Times New Roman" w:hAnsi="Times New Roman" w:eastAsia="Times New Roman"/>
                <w:color w:val="000000"/>
                <w:sz w:val="24"/>
                <w:szCs w:val="24"/>
                <w:lang w:val="ru-RU"/>
              </w:rPr>
              <w:t xml:space="preserve"> О.Н. </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 </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31035E7A">
            <w:pPr>
              <w:autoSpaceDE w:val="0"/>
              <w:autoSpaceDN w:val="0"/>
              <w:spacing w:after="120" w:line="240" w:lineRule="auto"/>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w:t>
            </w:r>
          </w:p>
          <w:p w14:paraId="59CA2174">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Сорокина</w:t>
            </w:r>
            <w:r>
              <w:rPr>
                <w:rFonts w:hint="default" w:ascii="Times New Roman" w:hAnsi="Times New Roman" w:eastAsia="Times New Roman"/>
                <w:color w:val="000000"/>
                <w:sz w:val="24"/>
                <w:szCs w:val="24"/>
                <w:lang w:val="ru-RU"/>
              </w:rPr>
              <w:t xml:space="preserve"> А.П.</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№53 </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275389A8">
      <w:pPr>
        <w:spacing w:before="0" w:after="0"/>
        <w:ind w:left="120"/>
        <w:jc w:val="left"/>
      </w:pPr>
    </w:p>
    <w:p w14:paraId="1EA8EC4F">
      <w:pPr>
        <w:spacing w:before="0" w:after="0"/>
        <w:ind w:left="120"/>
        <w:jc w:val="left"/>
      </w:pPr>
    </w:p>
    <w:p w14:paraId="7E7691C9">
      <w:pPr>
        <w:spacing w:before="0" w:after="0"/>
        <w:ind w:left="120"/>
        <w:jc w:val="left"/>
      </w:pPr>
    </w:p>
    <w:p w14:paraId="4F4D4EF6">
      <w:pPr>
        <w:spacing w:before="0" w:after="0"/>
        <w:ind w:left="120"/>
        <w:jc w:val="left"/>
      </w:pPr>
    </w:p>
    <w:p w14:paraId="40A2424F">
      <w:pPr>
        <w:spacing w:before="0" w:after="0"/>
        <w:ind w:left="120"/>
        <w:jc w:val="left"/>
      </w:pPr>
    </w:p>
    <w:p w14:paraId="36346731">
      <w:pPr>
        <w:spacing w:before="0" w:after="0" w:line="408" w:lineRule="auto"/>
        <w:ind w:left="120"/>
        <w:jc w:val="center"/>
      </w:pPr>
      <w:r>
        <w:rPr>
          <w:rFonts w:ascii="Times New Roman" w:hAnsi="Times New Roman"/>
          <w:b/>
          <w:i w:val="0"/>
          <w:color w:val="000000"/>
          <w:sz w:val="28"/>
        </w:rPr>
        <w:t>РАБОЧАЯ ПРОГРАММА</w:t>
      </w:r>
    </w:p>
    <w:p w14:paraId="7628BF0E">
      <w:pPr>
        <w:spacing w:before="0" w:after="0" w:line="408" w:lineRule="auto"/>
        <w:ind w:left="120"/>
        <w:jc w:val="center"/>
        <w:rPr>
          <w:rFonts w:hint="default"/>
          <w:lang w:val="ru-RU"/>
        </w:rPr>
      </w:pPr>
      <w:r>
        <w:rPr>
          <w:rFonts w:ascii="Times New Roman" w:hAnsi="Times New Roman"/>
          <w:b w:val="0"/>
          <w:i w:val="0"/>
          <w:color w:val="000000"/>
          <w:sz w:val="28"/>
          <w:lang w:val="ru-RU"/>
        </w:rPr>
        <w:t>внеурочной</w:t>
      </w:r>
      <w:r>
        <w:rPr>
          <w:rFonts w:hint="default" w:ascii="Times New Roman" w:hAnsi="Times New Roman"/>
          <w:b w:val="0"/>
          <w:i w:val="0"/>
          <w:color w:val="000000"/>
          <w:sz w:val="28"/>
          <w:lang w:val="ru-RU"/>
        </w:rPr>
        <w:t xml:space="preserve"> деятельности «Занимательная грамматика»</w:t>
      </w:r>
    </w:p>
    <w:p w14:paraId="7503D4E9">
      <w:pPr>
        <w:spacing w:before="0" w:after="0" w:line="408" w:lineRule="auto"/>
        <w:ind w:left="120"/>
        <w:jc w:val="center"/>
      </w:pPr>
      <w:r>
        <w:rPr>
          <w:rFonts w:ascii="Times New Roman" w:hAnsi="Times New Roman"/>
          <w:b w:val="0"/>
          <w:i w:val="0"/>
          <w:color w:val="000000"/>
          <w:sz w:val="28"/>
        </w:rPr>
        <w:t xml:space="preserve">для обучающихся </w:t>
      </w:r>
      <w:r>
        <w:rPr>
          <w:rFonts w:hint="default" w:ascii="Times New Roman" w:hAnsi="Times New Roman"/>
          <w:b w:val="0"/>
          <w:i w:val="0"/>
          <w:color w:val="000000"/>
          <w:sz w:val="28"/>
          <w:lang w:val="ru-RU"/>
        </w:rPr>
        <w:t xml:space="preserve">7-8 </w:t>
      </w:r>
      <w:r>
        <w:rPr>
          <w:rFonts w:ascii="Times New Roman" w:hAnsi="Times New Roman"/>
          <w:b w:val="0"/>
          <w:i w:val="0"/>
          <w:color w:val="000000"/>
          <w:sz w:val="28"/>
        </w:rPr>
        <w:t xml:space="preserve"> классов </w:t>
      </w:r>
    </w:p>
    <w:p w14:paraId="11B734E6">
      <w:pPr>
        <w:spacing w:before="0" w:after="0"/>
        <w:ind w:left="120"/>
        <w:jc w:val="center"/>
      </w:pPr>
    </w:p>
    <w:p w14:paraId="71CC2894">
      <w:pPr>
        <w:spacing w:before="0" w:after="0"/>
        <w:ind w:left="120"/>
        <w:jc w:val="center"/>
      </w:pPr>
    </w:p>
    <w:p w14:paraId="54A1CE46">
      <w:pPr>
        <w:spacing w:before="0" w:after="0"/>
        <w:ind w:left="120"/>
        <w:jc w:val="center"/>
      </w:pPr>
    </w:p>
    <w:p w14:paraId="27002DDC">
      <w:pPr>
        <w:spacing w:before="0" w:after="0"/>
        <w:ind w:left="120"/>
        <w:jc w:val="center"/>
      </w:pPr>
    </w:p>
    <w:p w14:paraId="0718F925">
      <w:pPr>
        <w:spacing w:before="0" w:after="0"/>
        <w:ind w:left="120"/>
        <w:jc w:val="center"/>
      </w:pPr>
    </w:p>
    <w:p w14:paraId="7D0417F3">
      <w:pPr>
        <w:spacing w:before="0" w:after="0"/>
        <w:ind w:left="120"/>
        <w:jc w:val="center"/>
      </w:pPr>
    </w:p>
    <w:p w14:paraId="07C5CEB1">
      <w:pPr>
        <w:spacing w:before="0" w:after="0"/>
        <w:ind w:left="120"/>
        <w:jc w:val="center"/>
      </w:pPr>
    </w:p>
    <w:p w14:paraId="19DB04D2">
      <w:pPr>
        <w:spacing w:before="0" w:after="0"/>
        <w:ind w:left="120"/>
        <w:jc w:val="center"/>
      </w:pPr>
    </w:p>
    <w:p w14:paraId="2F471CA9">
      <w:pPr>
        <w:spacing w:before="0" w:after="0"/>
        <w:ind w:left="120"/>
        <w:jc w:val="center"/>
      </w:pPr>
    </w:p>
    <w:p w14:paraId="72B98A1E">
      <w:pPr>
        <w:spacing w:before="0" w:after="0"/>
        <w:ind w:left="120"/>
        <w:jc w:val="center"/>
      </w:pPr>
    </w:p>
    <w:p w14:paraId="6A818A9E">
      <w:pPr>
        <w:spacing w:before="0" w:after="0"/>
        <w:ind w:left="120"/>
        <w:jc w:val="center"/>
      </w:pPr>
    </w:p>
    <w:p w14:paraId="61A2768F">
      <w:pPr>
        <w:spacing w:before="0" w:after="0"/>
        <w:ind w:left="120"/>
        <w:jc w:val="center"/>
      </w:pPr>
    </w:p>
    <w:p w14:paraId="2AD16E72">
      <w:pPr>
        <w:spacing w:before="0" w:after="0"/>
        <w:ind w:left="120"/>
        <w:jc w:val="center"/>
      </w:pPr>
    </w:p>
    <w:p w14:paraId="18A35112">
      <w:pPr>
        <w:spacing w:before="0" w:after="0"/>
        <w:ind w:left="120"/>
        <w:jc w:val="center"/>
      </w:pPr>
    </w:p>
    <w:p w14:paraId="5C51D0F5">
      <w:pPr>
        <w:spacing w:before="0" w:after="0"/>
        <w:ind w:left="120"/>
        <w:jc w:val="center"/>
      </w:pPr>
    </w:p>
    <w:p w14:paraId="2726052D">
      <w:pPr>
        <w:spacing w:before="0" w:after="0"/>
        <w:ind w:left="120"/>
        <w:jc w:val="center"/>
      </w:pPr>
      <w:bookmarkStart w:id="2" w:name="4afdeebf-75fd-4414-ae94-ed25ad6ca259"/>
      <w:r>
        <w:rPr>
          <w:rFonts w:ascii="Times New Roman" w:hAnsi="Times New Roman"/>
          <w:b/>
          <w:i w:val="0"/>
          <w:color w:val="000000"/>
          <w:sz w:val="28"/>
        </w:rPr>
        <w:t>с. Самарка</w:t>
      </w:r>
      <w:bookmarkEnd w:id="2"/>
      <w:r>
        <w:rPr>
          <w:rFonts w:ascii="Times New Roman" w:hAnsi="Times New Roman"/>
          <w:b/>
          <w:i w:val="0"/>
          <w:color w:val="000000"/>
          <w:sz w:val="28"/>
        </w:rPr>
        <w:t xml:space="preserve"> </w:t>
      </w:r>
      <w:bookmarkStart w:id="3" w:name="09ae5d1a-7fa5-48c7-ad03-4854c3714f92"/>
      <w:r>
        <w:rPr>
          <w:rFonts w:ascii="Times New Roman" w:hAnsi="Times New Roman"/>
          <w:b/>
          <w:i w:val="0"/>
          <w:color w:val="000000"/>
          <w:sz w:val="28"/>
        </w:rPr>
        <w:t>2024-2025</w:t>
      </w:r>
      <w:bookmarkEnd w:id="3"/>
    </w:p>
    <w:p w14:paraId="79415A11">
      <w:pPr>
        <w:shd w:val="clear" w:color="auto" w:fill="FFFFFF"/>
        <w:spacing w:after="0" w:line="315" w:lineRule="atLeast"/>
        <w:jc w:val="both"/>
        <w:rPr>
          <w:rFonts w:hint="default" w:ascii="Times New Roman" w:hAnsi="Times New Roman"/>
          <w:color w:val="000000" w:themeColor="text1"/>
          <w:sz w:val="24"/>
          <w14:textFill>
            <w14:solidFill>
              <w14:schemeClr w14:val="tx1"/>
            </w14:solidFill>
          </w14:textFill>
        </w:rPr>
        <w:sectPr>
          <w:pgSz w:w="11906" w:h="16838"/>
          <w:pgMar w:top="1134" w:right="850" w:bottom="1134" w:left="1701" w:header="708" w:footer="708" w:gutter="0"/>
          <w:cols w:space="708" w:num="1"/>
          <w:docGrid w:linePitch="360" w:charSpace="0"/>
        </w:sectPr>
      </w:pPr>
    </w:p>
    <w:p w14:paraId="74F0A4C3">
      <w:pPr>
        <w:shd w:val="clear" w:color="auto" w:fill="FFFFFF"/>
        <w:spacing w:after="0" w:line="315" w:lineRule="atLeast"/>
        <w:jc w:val="both"/>
        <w:rPr>
          <w:rFonts w:hint="default" w:ascii="Times New Roman" w:hAnsi="Times New Roman"/>
          <w:color w:val="000000" w:themeColor="text1"/>
          <w:sz w:val="24"/>
          <w14:textFill>
            <w14:solidFill>
              <w14:schemeClr w14:val="tx1"/>
            </w14:solidFill>
          </w14:textFill>
        </w:rPr>
      </w:pPr>
    </w:p>
    <w:p w14:paraId="1DC6E025">
      <w:pPr>
        <w:shd w:val="clear" w:color="auto" w:fill="FFFFFF"/>
        <w:spacing w:after="0" w:line="315" w:lineRule="atLeast"/>
        <w:jc w:val="center"/>
        <w:rPr>
          <w:rFonts w:hint="default" w:ascii="Times New Roman" w:hAnsi="Times New Roman"/>
          <w:color w:val="000000" w:themeColor="text1"/>
          <w:sz w:val="24"/>
          <w14:textFill>
            <w14:solidFill>
              <w14:schemeClr w14:val="tx1"/>
            </w14:solidFill>
          </w14:textFill>
        </w:rPr>
      </w:pPr>
    </w:p>
    <w:p w14:paraId="42134C7B">
      <w:pPr>
        <w:shd w:val="clear" w:color="auto" w:fill="FFFFFF"/>
        <w:spacing w:after="0" w:line="315" w:lineRule="atLeast"/>
        <w:jc w:val="center"/>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Пояснительная записка</w:t>
      </w:r>
    </w:p>
    <w:p w14:paraId="7969D263">
      <w:pPr>
        <w:shd w:val="clear" w:color="auto" w:fill="FFFFFF"/>
        <w:spacing w:before="30" w:after="30" w:line="285"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Современные стандарты образования направлены на развитие ребенка, на становление человека, способного думать, общаться, понимать другого человека и самого себя, принимать самостоятельные и ответственные решения.  Принятые стандарты образования требуют от школы новых подходов в обучении школьников.   Школа призвана воспитать свободную, развитую и образованную личность, владеющую навыками исследования, способную ориентироваться в условиях постоянно меняющегося мира.</w:t>
      </w:r>
    </w:p>
    <w:p w14:paraId="41671BD8">
      <w:pPr>
        <w:shd w:val="clear" w:color="auto" w:fill="FFFFFF"/>
        <w:spacing w:after="0" w:line="242"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В этих условиях организация внеклассной работы по предмету приобретает особую актуальность.      </w:t>
      </w:r>
    </w:p>
    <w:p w14:paraId="3C1E12F5">
      <w:pPr>
        <w:shd w:val="clear" w:color="auto" w:fill="FFFFFF"/>
        <w:spacing w:after="0" w:line="242"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Внеклассная работа по русскому языку дает возможность закреплять знания и навыки обучающихся, полученные на уроках, глубже раскрывать богатства русского языка, знакомить обучающихся с такими фактами языка, которые не изучаются на уроках, но знание которых необходимо в речевой практике и для развития правописных навыков.</w:t>
      </w:r>
    </w:p>
    <w:p w14:paraId="2CB6AAFF">
      <w:pPr>
        <w:shd w:val="clear" w:color="auto" w:fill="FFFFFF"/>
        <w:spacing w:after="0" w:line="242"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Курс включает в себя теорию языка, практику языка, орфографические и пунктуационные правила, развитие речевой культуры на основе текста, так как именно в тексте происходит реализация языковых правил. Работая с текстом, обучающийся имеет возможность наглядно увидеть, как каждый языковой уровень (фонетика, лексика, морфология, синтаксис) помогает создавать и понимать текст.  Внеклассная работа по русскому языку опирается на общедидактические принципы, на возрастные особенности обучающихся, их личные интересы и возможности</w:t>
      </w:r>
    </w:p>
    <w:p w14:paraId="0CE7C7F2">
      <w:pPr>
        <w:shd w:val="clear" w:color="auto" w:fill="FFFFFF"/>
        <w:spacing w:after="0" w:line="242"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Программа курса внеклассной работы «Занимательная грамматика» рассчитана на 34 часа в год для обучающихся 7-8 классов в качестве дополнения к базовому курсу русского языка. Материал рассчитан на детей, которые проявляют интерес к изучению языка и учеников, которым необходимо более тщательное повторение тем, изученных ранее, из-за отставания по предмету.</w:t>
      </w:r>
    </w:p>
    <w:p w14:paraId="19E9855E">
      <w:pPr>
        <w:shd w:val="clear" w:color="auto" w:fill="FFFFFF"/>
        <w:spacing w:after="0" w:line="242" w:lineRule="atLeast"/>
        <w:ind w:firstLine="851"/>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Тесты для оценивания учебных достижений школьников составлены из материалов Интернета и некоторых разработок автора.</w:t>
      </w:r>
    </w:p>
    <w:p w14:paraId="23B14607">
      <w:pPr>
        <w:shd w:val="clear" w:color="auto" w:fill="FFFFFF"/>
        <w:spacing w:after="0" w:line="242" w:lineRule="atLeast"/>
        <w:ind w:firstLine="851"/>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Данная программа разработана на основе:</w:t>
      </w:r>
    </w:p>
    <w:p w14:paraId="664C8DAC">
      <w:pPr>
        <w:shd w:val="clear" w:color="auto" w:fill="FFFFFF"/>
        <w:spacing w:after="0" w:line="315"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xml:space="preserve">- </w:t>
      </w:r>
      <w:r>
        <w:rPr>
          <w:rFonts w:ascii="Times New Roman" w:hAnsi="Times New Roman" w:cs="Times New Roman"/>
          <w:color w:val="000000" w:themeColor="text1"/>
          <w:sz w:val="28"/>
          <w:szCs w:val="28"/>
          <w14:textFill>
            <w14:solidFill>
              <w14:schemeClr w14:val="tx1"/>
            </w14:solidFill>
          </w14:textFill>
        </w:rPr>
        <w:t>Авторской программы: «Русский язык. Рабочие программы. Предметная линия учебников Т. А. Ладыженской, М. Т., Л. А. Тростенцовой и других. 5—9 классы» Учеб. пособие для общеобразоват. организаций / [М. Т. Баранов, Т. А. Ладыженская, Н. М. Шанский и др.]. — 13-е изд. — М.: Просвещение, 2016 г.;</w:t>
      </w:r>
    </w:p>
    <w:p w14:paraId="2005664C">
      <w:pPr>
        <w:shd w:val="clear" w:color="auto" w:fill="FFFFFF"/>
        <w:spacing w:after="0" w:line="315"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xml:space="preserve">- </w:t>
      </w:r>
      <w:r>
        <w:rPr>
          <w:rFonts w:ascii="Times New Roman" w:hAnsi="Times New Roman" w:eastAsia="Calibri" w:cs="Times New Roman"/>
          <w:color w:val="000000" w:themeColor="text1"/>
          <w:sz w:val="28"/>
          <w:szCs w:val="28"/>
          <w14:textFill>
            <w14:solidFill>
              <w14:schemeClr w14:val="tx1"/>
            </w14:solidFill>
          </w14:textFill>
        </w:rPr>
        <w:t>Распоряжения Правительства</w:t>
      </w:r>
      <w:r>
        <w:rPr>
          <w:rFonts w:ascii="Times New Roman" w:hAnsi="Times New Roman" w:eastAsia="Calibri" w:cs="Times New Roman"/>
          <w:caps/>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РФ от 09.04.</w:t>
      </w:r>
      <w:r>
        <w:rPr>
          <w:rFonts w:ascii="Times New Roman" w:hAnsi="Times New Roman" w:eastAsia="Calibri" w:cs="Times New Roman"/>
          <w:caps/>
          <w:color w:val="000000" w:themeColor="text1"/>
          <w:sz w:val="28"/>
          <w:szCs w:val="28"/>
          <w14:textFill>
            <w14:solidFill>
              <w14:schemeClr w14:val="tx1"/>
            </w14:solidFill>
          </w14:textFill>
        </w:rPr>
        <w:t xml:space="preserve">2016 </w:t>
      </w:r>
      <w:r>
        <w:rPr>
          <w:rFonts w:ascii="Times New Roman" w:hAnsi="Times New Roman" w:eastAsia="Calibri" w:cs="Times New Roman"/>
          <w:color w:val="000000" w:themeColor="text1"/>
          <w:sz w:val="28"/>
          <w:szCs w:val="28"/>
          <w14:textFill>
            <w14:solidFill>
              <w14:schemeClr w14:val="tx1"/>
            </w14:solidFill>
          </w14:textFill>
        </w:rPr>
        <w:t>г.</w:t>
      </w:r>
      <w:r>
        <w:rPr>
          <w:rFonts w:ascii="Times New Roman" w:hAnsi="Times New Roman" w:eastAsia="Calibri" w:cs="Times New Roman"/>
          <w:caps/>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 637-р «Об утверждении Концепции преподавания русского языка и литературы в Российской Федерации»;</w:t>
      </w:r>
    </w:p>
    <w:p w14:paraId="3E6BCE2B">
      <w:pPr>
        <w:shd w:val="clear" w:color="auto" w:fill="FFFFFF"/>
        <w:spacing w:after="0" w:line="315"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xml:space="preserve">- </w:t>
      </w:r>
      <w:r>
        <w:rPr>
          <w:rFonts w:ascii="Times New Roman" w:hAnsi="Times New Roman" w:cs="Times New Roman"/>
          <w:color w:val="000000" w:themeColor="text1"/>
          <w:sz w:val="28"/>
          <w:szCs w:val="28"/>
          <w14:textFill>
            <w14:solidFill>
              <w14:schemeClr w14:val="tx1"/>
            </w14:solidFill>
          </w14:textFill>
        </w:rPr>
        <w:t>Основной образовательной программы основного общего образования М</w:t>
      </w:r>
      <w:r>
        <w:rPr>
          <w:rFonts w:ascii="Times New Roman" w:hAnsi="Times New Roman" w:cs="Times New Roman"/>
          <w:color w:val="000000" w:themeColor="text1"/>
          <w:sz w:val="28"/>
          <w:szCs w:val="28"/>
          <w:lang w:val="ru-RU"/>
          <w14:textFill>
            <w14:solidFill>
              <w14:schemeClr w14:val="tx1"/>
            </w14:solidFill>
          </w14:textFill>
        </w:rPr>
        <w:t>К</w:t>
      </w:r>
      <w:r>
        <w:rPr>
          <w:rFonts w:ascii="Times New Roman" w:hAnsi="Times New Roman" w:cs="Times New Roman"/>
          <w:color w:val="000000" w:themeColor="text1"/>
          <w:sz w:val="28"/>
          <w:szCs w:val="28"/>
          <w14:textFill>
            <w14:solidFill>
              <w14:schemeClr w14:val="tx1"/>
            </w14:solidFill>
          </w14:textFill>
        </w:rPr>
        <w:t>ОУ «</w:t>
      </w:r>
      <w:r>
        <w:rPr>
          <w:rFonts w:ascii="Times New Roman" w:hAnsi="Times New Roman" w:cs="Times New Roman"/>
          <w:color w:val="000000" w:themeColor="text1"/>
          <w:sz w:val="28"/>
          <w:szCs w:val="28"/>
          <w:lang w:val="ru-RU"/>
          <w14:textFill>
            <w14:solidFill>
              <w14:schemeClr w14:val="tx1"/>
            </w14:solidFill>
          </w14:textFill>
        </w:rPr>
        <w:t>Самарска</w:t>
      </w:r>
      <w:r>
        <w:rPr>
          <w:rFonts w:ascii="Times New Roman" w:hAnsi="Times New Roman" w:cs="Times New Roman"/>
          <w:color w:val="000000" w:themeColor="text1"/>
          <w:sz w:val="28"/>
          <w:szCs w:val="28"/>
          <w14:textFill>
            <w14:solidFill>
              <w14:schemeClr w14:val="tx1"/>
            </w14:solidFill>
          </w14:textFill>
        </w:rPr>
        <w:t xml:space="preserve">я СОШ» </w:t>
      </w:r>
      <w:r>
        <w:rPr>
          <w:rFonts w:ascii="Times New Roman" w:hAnsi="Times New Roman" w:eastAsia="Calibri" w:cs="Times New Roman"/>
          <w:color w:val="000000" w:themeColor="text1"/>
          <w:sz w:val="28"/>
          <w:szCs w:val="28"/>
          <w:lang w:val="ru-RU"/>
          <w14:textFill>
            <w14:solidFill>
              <w14:schemeClr w14:val="tx1"/>
            </w14:solidFill>
          </w14:textFill>
        </w:rPr>
        <w:t>Локтевс</w:t>
      </w:r>
      <w:r>
        <w:rPr>
          <w:rFonts w:ascii="Times New Roman" w:hAnsi="Times New Roman" w:eastAsia="Calibri" w:cs="Times New Roman"/>
          <w:color w:val="000000" w:themeColor="text1"/>
          <w:sz w:val="28"/>
          <w:szCs w:val="28"/>
          <w14:textFill>
            <w14:solidFill>
              <w14:schemeClr w14:val="tx1"/>
            </w14:solidFill>
          </w14:textFill>
        </w:rPr>
        <w:t xml:space="preserve">кого района </w:t>
      </w:r>
      <w:r>
        <w:rPr>
          <w:rFonts w:ascii="Times New Roman" w:hAnsi="Times New Roman" w:eastAsia="Calibri" w:cs="Times New Roman"/>
          <w:color w:val="000000" w:themeColor="text1"/>
          <w:sz w:val="28"/>
          <w:szCs w:val="28"/>
          <w:lang w:val="ru-RU"/>
          <w14:textFill>
            <w14:solidFill>
              <w14:schemeClr w14:val="tx1"/>
            </w14:solidFill>
          </w14:textFill>
        </w:rPr>
        <w:t>Алтайского</w:t>
      </w:r>
      <w:r>
        <w:rPr>
          <w:rFonts w:ascii="Times New Roman" w:hAnsi="Times New Roman" w:eastAsia="Calibri"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val="ru-RU"/>
          <w14:textFill>
            <w14:solidFill>
              <w14:schemeClr w14:val="tx1"/>
            </w14:solidFill>
          </w14:textFill>
        </w:rPr>
        <w:t>края</w:t>
      </w:r>
      <w:r>
        <w:rPr>
          <w:rFonts w:ascii="Times New Roman" w:hAnsi="Times New Roman" w:eastAsia="Calibri" w:cs="Times New Roman"/>
          <w:color w:val="000000" w:themeColor="text1"/>
          <w:sz w:val="28"/>
          <w:szCs w:val="28"/>
          <w14:textFill>
            <w14:solidFill>
              <w14:schemeClr w14:val="tx1"/>
            </w14:solidFill>
          </w14:textFill>
        </w:rPr>
        <w:t xml:space="preserve"> на текущий год;</w:t>
      </w:r>
    </w:p>
    <w:p w14:paraId="46AA5B26">
      <w:pPr>
        <w:shd w:val="clear" w:color="auto" w:fill="FFFFFF"/>
        <w:spacing w:after="0" w:line="315"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xml:space="preserve">- </w:t>
      </w:r>
      <w:r>
        <w:rPr>
          <w:rFonts w:ascii="Times New Roman" w:hAnsi="Times New Roman" w:cs="Times New Roman"/>
          <w:color w:val="000000" w:themeColor="text1"/>
          <w:sz w:val="28"/>
          <w:szCs w:val="28"/>
          <w14:textFill>
            <w14:solidFill>
              <w14:schemeClr w14:val="tx1"/>
            </w14:solidFill>
          </w14:textFill>
        </w:rPr>
        <w:t>Учебного плана  М</w:t>
      </w:r>
      <w:r>
        <w:rPr>
          <w:rFonts w:ascii="Times New Roman" w:hAnsi="Times New Roman" w:cs="Times New Roman"/>
          <w:color w:val="000000" w:themeColor="text1"/>
          <w:sz w:val="28"/>
          <w:szCs w:val="28"/>
          <w:lang w:val="ru-RU"/>
          <w14:textFill>
            <w14:solidFill>
              <w14:schemeClr w14:val="tx1"/>
            </w14:solidFill>
          </w14:textFill>
        </w:rPr>
        <w:t>К</w:t>
      </w:r>
      <w:r>
        <w:rPr>
          <w:rFonts w:ascii="Times New Roman" w:hAnsi="Times New Roman" w:cs="Times New Roman"/>
          <w:color w:val="000000" w:themeColor="text1"/>
          <w:sz w:val="28"/>
          <w:szCs w:val="28"/>
          <w14:textFill>
            <w14:solidFill>
              <w14:schemeClr w14:val="tx1"/>
            </w14:solidFill>
          </w14:textFill>
        </w:rPr>
        <w:t>ОУ «</w:t>
      </w:r>
      <w:r>
        <w:rPr>
          <w:rFonts w:ascii="Times New Roman" w:hAnsi="Times New Roman" w:cs="Times New Roman"/>
          <w:color w:val="000000" w:themeColor="text1"/>
          <w:sz w:val="28"/>
          <w:szCs w:val="28"/>
          <w:lang w:val="ru-RU"/>
          <w14:textFill>
            <w14:solidFill>
              <w14:schemeClr w14:val="tx1"/>
            </w14:solidFill>
          </w14:textFill>
        </w:rPr>
        <w:t>Самарска</w:t>
      </w:r>
      <w:r>
        <w:rPr>
          <w:rFonts w:ascii="Times New Roman" w:hAnsi="Times New Roman" w:cs="Times New Roman"/>
          <w:color w:val="000000" w:themeColor="text1"/>
          <w:sz w:val="28"/>
          <w:szCs w:val="28"/>
          <w14:textFill>
            <w14:solidFill>
              <w14:schemeClr w14:val="tx1"/>
            </w14:solidFill>
          </w14:textFill>
        </w:rPr>
        <w:t xml:space="preserve">я СОШ» </w:t>
      </w:r>
      <w:r>
        <w:rPr>
          <w:rFonts w:ascii="Times New Roman" w:hAnsi="Times New Roman" w:eastAsia="Calibri" w:cs="Times New Roman"/>
          <w:color w:val="000000" w:themeColor="text1"/>
          <w:sz w:val="28"/>
          <w:szCs w:val="28"/>
          <w:lang w:val="ru-RU"/>
          <w14:textFill>
            <w14:solidFill>
              <w14:schemeClr w14:val="tx1"/>
            </w14:solidFill>
          </w14:textFill>
        </w:rPr>
        <w:t>Локтевс</w:t>
      </w:r>
      <w:r>
        <w:rPr>
          <w:rFonts w:ascii="Times New Roman" w:hAnsi="Times New Roman" w:eastAsia="Calibri" w:cs="Times New Roman"/>
          <w:color w:val="000000" w:themeColor="text1"/>
          <w:sz w:val="28"/>
          <w:szCs w:val="28"/>
          <w14:textFill>
            <w14:solidFill>
              <w14:schemeClr w14:val="tx1"/>
            </w14:solidFill>
          </w14:textFill>
        </w:rPr>
        <w:t xml:space="preserve">кого района </w:t>
      </w:r>
      <w:r>
        <w:rPr>
          <w:rFonts w:ascii="Times New Roman" w:hAnsi="Times New Roman" w:eastAsia="Calibri" w:cs="Times New Roman"/>
          <w:color w:val="000000" w:themeColor="text1"/>
          <w:sz w:val="28"/>
          <w:szCs w:val="28"/>
          <w:lang w:val="ru-RU"/>
          <w14:textFill>
            <w14:solidFill>
              <w14:schemeClr w14:val="tx1"/>
            </w14:solidFill>
          </w14:textFill>
        </w:rPr>
        <w:t>Алтайского</w:t>
      </w:r>
      <w:r>
        <w:rPr>
          <w:rFonts w:ascii="Times New Roman" w:hAnsi="Times New Roman" w:eastAsia="Calibri"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val="ru-RU"/>
          <w14:textFill>
            <w14:solidFill>
              <w14:schemeClr w14:val="tx1"/>
            </w14:solidFill>
          </w14:textFill>
        </w:rPr>
        <w:t>края</w:t>
      </w:r>
      <w:r>
        <w:rPr>
          <w:rFonts w:ascii="Times New Roman" w:hAnsi="Times New Roman" w:eastAsia="Calibri" w:cs="Times New Roman"/>
          <w:color w:val="000000" w:themeColor="text1"/>
          <w:sz w:val="28"/>
          <w:szCs w:val="28"/>
          <w14:textFill>
            <w14:solidFill>
              <w14:schemeClr w14:val="tx1"/>
            </w14:solidFill>
          </w14:textFill>
        </w:rPr>
        <w:t xml:space="preserve"> на текущий год;</w:t>
      </w:r>
    </w:p>
    <w:p w14:paraId="2BD73B88">
      <w:pPr>
        <w:shd w:val="clear" w:color="auto" w:fill="FFFFFF"/>
        <w:spacing w:after="0" w:line="315" w:lineRule="atLeast"/>
        <w:ind w:firstLine="709"/>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xml:space="preserve">- </w:t>
      </w:r>
      <w:r>
        <w:rPr>
          <w:rFonts w:ascii="Times New Roman" w:hAnsi="Times New Roman" w:cs="Times New Roman"/>
          <w:color w:val="000000" w:themeColor="text1"/>
          <w:sz w:val="28"/>
          <w:szCs w:val="28"/>
          <w14:textFill>
            <w14:solidFill>
              <w14:schemeClr w14:val="tx1"/>
            </w14:solidFill>
          </w14:textFill>
        </w:rPr>
        <w:t>Положения о рабочей программе учебного предмета  М</w:t>
      </w:r>
      <w:r>
        <w:rPr>
          <w:rFonts w:ascii="Times New Roman" w:hAnsi="Times New Roman" w:cs="Times New Roman"/>
          <w:color w:val="000000" w:themeColor="text1"/>
          <w:sz w:val="28"/>
          <w:szCs w:val="28"/>
          <w:lang w:val="ru-RU"/>
          <w14:textFill>
            <w14:solidFill>
              <w14:schemeClr w14:val="tx1"/>
            </w14:solidFill>
          </w14:textFill>
        </w:rPr>
        <w:t>К</w:t>
      </w:r>
      <w:r>
        <w:rPr>
          <w:rFonts w:ascii="Times New Roman" w:hAnsi="Times New Roman" w:cs="Times New Roman"/>
          <w:color w:val="000000" w:themeColor="text1"/>
          <w:sz w:val="28"/>
          <w:szCs w:val="28"/>
          <w14:textFill>
            <w14:solidFill>
              <w14:schemeClr w14:val="tx1"/>
            </w14:solidFill>
          </w14:textFill>
        </w:rPr>
        <w:t>ОУ «</w:t>
      </w:r>
      <w:r>
        <w:rPr>
          <w:rFonts w:ascii="Times New Roman" w:hAnsi="Times New Roman" w:cs="Times New Roman"/>
          <w:color w:val="000000" w:themeColor="text1"/>
          <w:sz w:val="28"/>
          <w:szCs w:val="28"/>
          <w:lang w:val="ru-RU"/>
          <w14:textFill>
            <w14:solidFill>
              <w14:schemeClr w14:val="tx1"/>
            </w14:solidFill>
          </w14:textFill>
        </w:rPr>
        <w:t>Самарска</w:t>
      </w:r>
      <w:r>
        <w:rPr>
          <w:rFonts w:ascii="Times New Roman" w:hAnsi="Times New Roman" w:cs="Times New Roman"/>
          <w:color w:val="000000" w:themeColor="text1"/>
          <w:sz w:val="28"/>
          <w:szCs w:val="28"/>
          <w14:textFill>
            <w14:solidFill>
              <w14:schemeClr w14:val="tx1"/>
            </w14:solidFill>
          </w14:textFill>
        </w:rPr>
        <w:t xml:space="preserve">я СОШ» </w:t>
      </w:r>
      <w:r>
        <w:rPr>
          <w:rFonts w:ascii="Times New Roman" w:hAnsi="Times New Roman" w:eastAsia="Calibri" w:cs="Times New Roman"/>
          <w:color w:val="000000" w:themeColor="text1"/>
          <w:sz w:val="28"/>
          <w:szCs w:val="28"/>
          <w:lang w:val="ru-RU"/>
          <w14:textFill>
            <w14:solidFill>
              <w14:schemeClr w14:val="tx1"/>
            </w14:solidFill>
          </w14:textFill>
        </w:rPr>
        <w:t>Локтевс</w:t>
      </w:r>
      <w:r>
        <w:rPr>
          <w:rFonts w:ascii="Times New Roman" w:hAnsi="Times New Roman" w:eastAsia="Calibri" w:cs="Times New Roman"/>
          <w:color w:val="000000" w:themeColor="text1"/>
          <w:sz w:val="28"/>
          <w:szCs w:val="28"/>
          <w14:textFill>
            <w14:solidFill>
              <w14:schemeClr w14:val="tx1"/>
            </w14:solidFill>
          </w14:textFill>
        </w:rPr>
        <w:t xml:space="preserve">кого района </w:t>
      </w:r>
      <w:r>
        <w:rPr>
          <w:rFonts w:ascii="Times New Roman" w:hAnsi="Times New Roman" w:eastAsia="Calibri" w:cs="Times New Roman"/>
          <w:color w:val="000000" w:themeColor="text1"/>
          <w:sz w:val="28"/>
          <w:szCs w:val="28"/>
          <w:lang w:val="ru-RU"/>
          <w14:textFill>
            <w14:solidFill>
              <w14:schemeClr w14:val="tx1"/>
            </w14:solidFill>
          </w14:textFill>
        </w:rPr>
        <w:t>Алтайского</w:t>
      </w:r>
      <w:r>
        <w:rPr>
          <w:rFonts w:ascii="Times New Roman" w:hAnsi="Times New Roman" w:eastAsia="Calibri"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val="ru-RU"/>
          <w14:textFill>
            <w14:solidFill>
              <w14:schemeClr w14:val="tx1"/>
            </w14:solidFill>
          </w14:textFill>
        </w:rPr>
        <w:t>края</w:t>
      </w:r>
      <w:r>
        <w:rPr>
          <w:rFonts w:ascii="Times New Roman" w:hAnsi="Times New Roman" w:eastAsia="Calibri" w:cs="Times New Roman"/>
          <w:color w:val="000000" w:themeColor="text1"/>
          <w:sz w:val="28"/>
          <w:szCs w:val="28"/>
          <w14:textFill>
            <w14:solidFill>
              <w14:schemeClr w14:val="tx1"/>
            </w14:solidFill>
          </w14:textFill>
        </w:rPr>
        <w:t xml:space="preserve"> на текущий год</w:t>
      </w:r>
      <w:r>
        <w:rPr>
          <w:rFonts w:ascii="Times New Roman" w:hAnsi="Times New Roman" w:cs="Times New Roman"/>
          <w:color w:val="000000" w:themeColor="text1"/>
          <w:sz w:val="28"/>
          <w:szCs w:val="28"/>
          <w14:textFill>
            <w14:solidFill>
              <w14:schemeClr w14:val="tx1"/>
            </w14:solidFill>
          </w14:textFill>
        </w:rPr>
        <w:t>.</w:t>
      </w:r>
    </w:p>
    <w:p w14:paraId="70E21AD6">
      <w:pPr>
        <w:shd w:val="clear" w:color="auto" w:fill="FFFFFF"/>
        <w:spacing w:after="0" w:line="315" w:lineRule="atLeast"/>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Программа включает следующие разделы: пояснительная записка, основное содержание учебного материала, тематическое планирование, использованная литература.</w:t>
      </w:r>
    </w:p>
    <w:p w14:paraId="3A96D6DB">
      <w:pPr>
        <w:shd w:val="clear" w:color="auto" w:fill="FFFFFF"/>
        <w:spacing w:after="0" w:line="315" w:lineRule="atLeast"/>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Программа кружка «Занимательная грамматика» </w:t>
      </w:r>
      <w:r>
        <w:rPr>
          <w:rFonts w:ascii="Times New Roman" w:hAnsi="Times New Roman" w:cs="Times New Roman"/>
          <w:sz w:val="28"/>
          <w:szCs w:val="28"/>
        </w:rPr>
        <w:t xml:space="preserve">имеет познавательно-практическую направленность и </w:t>
      </w:r>
      <w:r>
        <w:rPr>
          <w:rFonts w:ascii="Times New Roman" w:hAnsi="Times New Roman" w:cs="Times New Roman"/>
          <w:color w:val="000000"/>
          <w:sz w:val="28"/>
          <w:szCs w:val="28"/>
        </w:rPr>
        <w:t xml:space="preserve">ставит следующие </w:t>
      </w:r>
      <w:r>
        <w:rPr>
          <w:rFonts w:ascii="Times New Roman" w:hAnsi="Times New Roman" w:cs="Times New Roman"/>
          <w:b/>
          <w:color w:val="000000"/>
          <w:sz w:val="28"/>
          <w:szCs w:val="28"/>
        </w:rPr>
        <w:t>задачи:</w:t>
      </w:r>
    </w:p>
    <w:p w14:paraId="3CD680EF">
      <w:pPr>
        <w:shd w:val="clear" w:color="auto" w:fill="FFFFFF"/>
        <w:spacing w:after="0" w:line="315" w:lineRule="atLeast"/>
        <w:ind w:firstLine="709"/>
        <w:jc w:val="both"/>
        <w:rPr>
          <w:rFonts w:ascii="Times New Roman" w:hAnsi="Times New Roman" w:cs="Times New Roman"/>
          <w:b/>
          <w:color w:val="000000"/>
          <w:sz w:val="28"/>
          <w:szCs w:val="28"/>
        </w:rPr>
      </w:pPr>
      <w:r>
        <w:rPr>
          <w:rFonts w:ascii="Times New Roman" w:hAnsi="Times New Roman" w:cs="Times New Roman"/>
          <w:i/>
          <w:iCs/>
          <w:sz w:val="28"/>
          <w:szCs w:val="28"/>
        </w:rPr>
        <w:t>Обучающие</w:t>
      </w:r>
      <w:r>
        <w:rPr>
          <w:rFonts w:ascii="Times New Roman" w:hAnsi="Times New Roman" w:eastAsia="Times New Roman Italic" w:cs="Times New Roman"/>
          <w:i/>
          <w:iCs/>
          <w:sz w:val="28"/>
          <w:szCs w:val="28"/>
        </w:rPr>
        <w:t>:</w:t>
      </w:r>
      <w:r>
        <w:rPr>
          <w:rFonts w:ascii="Times New Roman" w:hAnsi="Times New Roman" w:eastAsia="Times New Roman" w:cs="Times New Roman"/>
          <w:sz w:val="28"/>
          <w:szCs w:val="28"/>
        </w:rPr>
        <w:t xml:space="preserve"> </w:t>
      </w:r>
    </w:p>
    <w:p w14:paraId="0C1D2127">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развитие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интереса</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русскому</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языку</w:t>
      </w:r>
      <w:r>
        <w:rPr>
          <w:rFonts w:ascii="Times New Roman" w:hAnsi="Times New Roman" w:eastAsia="Times New Roman" w:cs="Times New Roman"/>
          <w:sz w:val="28"/>
          <w:szCs w:val="28"/>
        </w:rPr>
        <w:t xml:space="preserve"> </w:t>
      </w:r>
      <w:r>
        <w:rPr>
          <w:rFonts w:ascii="Times New Roman" w:hAnsi="Times New Roman" w:cs="Times New Roman"/>
          <w:sz w:val="28"/>
          <w:szCs w:val="28"/>
        </w:rPr>
        <w:t>как</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учебному</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предмету</w:t>
      </w:r>
      <w:r>
        <w:rPr>
          <w:rFonts w:ascii="Times New Roman" w:hAnsi="Times New Roman" w:eastAsia="Times New Roman" w:cs="Times New Roman"/>
          <w:sz w:val="28"/>
          <w:szCs w:val="28"/>
        </w:rPr>
        <w:t xml:space="preserve">; </w:t>
      </w:r>
    </w:p>
    <w:p w14:paraId="548D7DDA">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приобретение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знаний</w:t>
      </w:r>
      <w:r>
        <w:rPr>
          <w:rFonts w:ascii="Times New Roman" w:hAnsi="Times New Roman" w:eastAsia="Times New Roman" w:cs="Times New Roman"/>
          <w:sz w:val="28"/>
          <w:szCs w:val="28"/>
        </w:rPr>
        <w:t xml:space="preserve">, </w:t>
      </w:r>
      <w:r>
        <w:rPr>
          <w:rFonts w:ascii="Times New Roman" w:hAnsi="Times New Roman" w:cs="Times New Roman"/>
          <w:sz w:val="28"/>
          <w:szCs w:val="28"/>
        </w:rPr>
        <w:t>умений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навыков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по</w:t>
      </w:r>
      <w:r>
        <w:rPr>
          <w:rFonts w:ascii="Times New Roman" w:hAnsi="Times New Roman" w:eastAsia="Times New Roman" w:cs="Times New Roman"/>
          <w:sz w:val="28"/>
          <w:szCs w:val="28"/>
        </w:rPr>
        <w:t xml:space="preserve"> </w:t>
      </w:r>
      <w:r>
        <w:rPr>
          <w:rFonts w:ascii="Times New Roman" w:hAnsi="Times New Roman" w:cs="Times New Roman"/>
          <w:sz w:val="28"/>
          <w:szCs w:val="28"/>
        </w:rPr>
        <w:t>грамматике</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 xml:space="preserve">; </w:t>
      </w:r>
    </w:p>
    <w:p w14:paraId="5322063C">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пробуждение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потребности</w:t>
      </w:r>
      <w:r>
        <w:rPr>
          <w:rFonts w:ascii="Times New Roman" w:hAnsi="Times New Roman" w:eastAsia="Times New Roman" w:cs="Times New Roman"/>
          <w:sz w:val="28"/>
          <w:szCs w:val="28"/>
        </w:rPr>
        <w:t xml:space="preserve"> </w:t>
      </w:r>
      <w:r>
        <w:rPr>
          <w:rFonts w:ascii="Times New Roman" w:hAnsi="Times New Roman" w:cs="Times New Roman"/>
          <w:sz w:val="28"/>
          <w:szCs w:val="28"/>
        </w:rPr>
        <w:t>у</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sz w:val="28"/>
          <w:szCs w:val="28"/>
        </w:rPr>
        <w:t xml:space="preserve"> к</w:t>
      </w:r>
      <w:r>
        <w:rPr>
          <w:rFonts w:ascii="Times New Roman" w:hAnsi="Times New Roman" w:eastAsia="Times New Roman" w:cs="Times New Roman"/>
          <w:sz w:val="28"/>
          <w:szCs w:val="28"/>
        </w:rPr>
        <w:t xml:space="preserve"> </w:t>
      </w:r>
      <w:r>
        <w:rPr>
          <w:rFonts w:ascii="Times New Roman" w:hAnsi="Times New Roman" w:cs="Times New Roman"/>
          <w:sz w:val="28"/>
          <w:szCs w:val="28"/>
        </w:rPr>
        <w:t>самостоятельной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работе</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над</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познанием</w:t>
      </w:r>
      <w:r>
        <w:rPr>
          <w:rFonts w:ascii="Times New Roman" w:hAnsi="Times New Roman" w:eastAsia="Times New Roman" w:cs="Times New Roman"/>
          <w:sz w:val="28"/>
          <w:szCs w:val="28"/>
        </w:rPr>
        <w:t xml:space="preserve"> </w:t>
      </w:r>
      <w:r>
        <w:rPr>
          <w:rFonts w:ascii="Times New Roman" w:hAnsi="Times New Roman" w:cs="Times New Roman"/>
          <w:sz w:val="28"/>
          <w:szCs w:val="28"/>
        </w:rPr>
        <w:t>родного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 xml:space="preserve">; </w:t>
      </w:r>
    </w:p>
    <w:p w14:paraId="5B56172B">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развитие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мотивации</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изучению</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 xml:space="preserve">; </w:t>
      </w:r>
    </w:p>
    <w:p w14:paraId="10C3B1A1">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развитие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творчества</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обогащение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словарного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запаса</w:t>
      </w:r>
      <w:r>
        <w:rPr>
          <w:rFonts w:ascii="Times New Roman" w:hAnsi="Times New Roman" w:eastAsia="Times New Roman" w:cs="Times New Roman"/>
          <w:sz w:val="28"/>
          <w:szCs w:val="28"/>
        </w:rPr>
        <w:t xml:space="preserve">; </w:t>
      </w:r>
    </w:p>
    <w:p w14:paraId="3E821B45">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совершенствование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общего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языкового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развития</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81818"/>
          <w:sz w:val="28"/>
          <w:szCs w:val="28"/>
          <w:lang w:eastAsia="ru-RU"/>
        </w:rPr>
        <w:t>обучающихся</w:t>
      </w:r>
      <w:r>
        <w:rPr>
          <w:rFonts w:ascii="Times New Roman" w:hAnsi="Times New Roman" w:eastAsia="Times New Roman" w:cs="Times New Roman"/>
          <w:sz w:val="28"/>
          <w:szCs w:val="28"/>
        </w:rPr>
        <w:t xml:space="preserve">; </w:t>
      </w:r>
    </w:p>
    <w:p w14:paraId="205CFF3C">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углубление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расширение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знаний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представлений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о</w:t>
      </w:r>
      <w:r>
        <w:rPr>
          <w:rFonts w:ascii="Times New Roman" w:hAnsi="Times New Roman" w:eastAsia="Times New Roman" w:cs="Times New Roman"/>
          <w:sz w:val="28"/>
          <w:szCs w:val="28"/>
        </w:rPr>
        <w:t xml:space="preserve"> </w:t>
      </w:r>
      <w:r>
        <w:rPr>
          <w:rFonts w:ascii="Times New Roman" w:hAnsi="Times New Roman" w:cs="Times New Roman"/>
          <w:sz w:val="28"/>
          <w:szCs w:val="28"/>
        </w:rPr>
        <w:t>литературном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p>
    <w:p w14:paraId="2F7C0C72">
      <w:pPr>
        <w:numPr>
          <w:ilvl w:val="0"/>
          <w:numId w:val="1"/>
        </w:numPr>
        <w:spacing w:after="0" w:line="240" w:lineRule="auto"/>
        <w:ind w:hanging="284"/>
        <w:jc w:val="both"/>
        <w:rPr>
          <w:rFonts w:ascii="Times New Roman" w:hAnsi="Times New Roman" w:cs="Times New Roman"/>
          <w:sz w:val="28"/>
          <w:szCs w:val="28"/>
        </w:rPr>
      </w:pPr>
      <w:r>
        <w:rPr>
          <w:rFonts w:ascii="Times New Roman" w:hAnsi="Times New Roman" w:cs="Times New Roman"/>
          <w:sz w:val="28"/>
          <w:szCs w:val="28"/>
        </w:rPr>
        <w:t>расширить и углубить программный материал.</w:t>
      </w:r>
    </w:p>
    <w:p w14:paraId="7D660903">
      <w:pPr>
        <w:spacing w:after="0" w:line="240" w:lineRule="auto"/>
        <w:ind w:left="720" w:hanging="284"/>
        <w:jc w:val="both"/>
        <w:rPr>
          <w:rFonts w:ascii="Times New Roman" w:hAnsi="Times New Roman" w:cs="Times New Roman"/>
          <w:sz w:val="28"/>
          <w:szCs w:val="28"/>
        </w:rPr>
      </w:pPr>
      <w:r>
        <w:rPr>
          <w:rFonts w:ascii="Times New Roman" w:hAnsi="Times New Roman" w:cs="Times New Roman"/>
          <w:i/>
          <w:iCs/>
          <w:sz w:val="28"/>
          <w:szCs w:val="28"/>
        </w:rPr>
        <w:t>Воспитывающие</w:t>
      </w:r>
      <w:r>
        <w:rPr>
          <w:rFonts w:ascii="Times New Roman" w:hAnsi="Times New Roman" w:eastAsia="Times New Roman" w:cs="Times New Roman"/>
          <w:i/>
          <w:iCs/>
          <w:sz w:val="28"/>
          <w:szCs w:val="28"/>
        </w:rPr>
        <w:t xml:space="preserve">: </w:t>
      </w:r>
    </w:p>
    <w:p w14:paraId="4E74A94E">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воспитание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бережного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отношения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слову</w:t>
      </w:r>
      <w:r>
        <w:rPr>
          <w:rFonts w:ascii="Times New Roman" w:hAnsi="Times New Roman" w:eastAsia="Times New Roman" w:cs="Times New Roman"/>
          <w:sz w:val="28"/>
          <w:szCs w:val="28"/>
        </w:rPr>
        <w:t xml:space="preserve">, </w:t>
      </w:r>
      <w:r>
        <w:rPr>
          <w:rFonts w:ascii="Times New Roman" w:hAnsi="Times New Roman" w:cs="Times New Roman"/>
          <w:sz w:val="28"/>
          <w:szCs w:val="28"/>
        </w:rPr>
        <w:t>уважения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русскому</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языку</w:t>
      </w:r>
      <w:r>
        <w:rPr>
          <w:rFonts w:ascii="Times New Roman" w:hAnsi="Times New Roman" w:eastAsia="Times New Roman" w:cs="Times New Roman"/>
          <w:sz w:val="28"/>
          <w:szCs w:val="28"/>
        </w:rPr>
        <w:t xml:space="preserve"> – </w:t>
      </w:r>
      <w:r>
        <w:rPr>
          <w:rFonts w:ascii="Times New Roman" w:hAnsi="Times New Roman" w:cs="Times New Roman"/>
          <w:sz w:val="28"/>
          <w:szCs w:val="28"/>
        </w:rPr>
        <w:t>языку</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народа</w:t>
      </w:r>
      <w:r>
        <w:rPr>
          <w:rFonts w:ascii="Times New Roman" w:hAnsi="Times New Roman" w:eastAsia="Times New Roman" w:cs="Times New Roman"/>
          <w:sz w:val="28"/>
          <w:szCs w:val="28"/>
        </w:rPr>
        <w:t>;</w:t>
      </w:r>
    </w:p>
    <w:p w14:paraId="6C9000DB">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воспитание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культуры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обращения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книгой</w:t>
      </w:r>
      <w:r>
        <w:rPr>
          <w:rFonts w:ascii="Times New Roman" w:hAnsi="Times New Roman" w:eastAsia="Times New Roman" w:cs="Times New Roman"/>
          <w:sz w:val="28"/>
          <w:szCs w:val="28"/>
        </w:rPr>
        <w:t xml:space="preserve">; </w:t>
      </w:r>
    </w:p>
    <w:p w14:paraId="236972D2">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формирование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развитие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у</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sz w:val="28"/>
          <w:szCs w:val="28"/>
        </w:rPr>
        <w:t xml:space="preserve"> разносторонних</w:t>
      </w:r>
      <w:r>
        <w:rPr>
          <w:rFonts w:ascii="Times New Roman" w:hAnsi="Times New Roman" w:eastAsia="Times New Roman" w:cs="Times New Roman"/>
          <w:sz w:val="28"/>
          <w:szCs w:val="28"/>
        </w:rPr>
        <w:t xml:space="preserve"> </w:t>
      </w:r>
      <w:r>
        <w:rPr>
          <w:rFonts w:ascii="Times New Roman" w:hAnsi="Times New Roman" w:cs="Times New Roman"/>
          <w:sz w:val="28"/>
          <w:szCs w:val="28"/>
        </w:rPr>
        <w:t>интересов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культуры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мышления</w:t>
      </w:r>
      <w:r>
        <w:rPr>
          <w:rFonts w:ascii="Times New Roman" w:hAnsi="Times New Roman" w:eastAsia="Times New Roman" w:cs="Times New Roman"/>
          <w:sz w:val="28"/>
          <w:szCs w:val="28"/>
        </w:rPr>
        <w:t xml:space="preserve">. </w:t>
      </w:r>
    </w:p>
    <w:p w14:paraId="52E82E8D">
      <w:pPr>
        <w:pStyle w:val="16"/>
        <w:spacing w:after="0"/>
        <w:ind w:left="720" w:hanging="284"/>
        <w:jc w:val="both"/>
        <w:rPr>
          <w:rFonts w:ascii="Times New Roman" w:hAnsi="Times New Roman" w:eastAsia="Times New Roman" w:cs="Times New Roman"/>
          <w:sz w:val="28"/>
          <w:szCs w:val="28"/>
        </w:rPr>
      </w:pPr>
      <w:r>
        <w:rPr>
          <w:rFonts w:ascii="Times New Roman" w:hAnsi="Times New Roman" w:cs="Times New Roman"/>
          <w:i/>
          <w:iCs/>
          <w:sz w:val="28"/>
          <w:szCs w:val="28"/>
        </w:rPr>
        <w:t>Развивающие</w:t>
      </w:r>
      <w:r>
        <w:rPr>
          <w:rFonts w:ascii="Times New Roman" w:hAnsi="Times New Roman" w:eastAsia="Times New Roman Italic" w:cs="Times New Roman"/>
          <w:i/>
          <w:iCs/>
          <w:sz w:val="28"/>
          <w:szCs w:val="28"/>
        </w:rPr>
        <w:t>:</w:t>
      </w:r>
      <w:r>
        <w:rPr>
          <w:rFonts w:ascii="Times New Roman" w:hAnsi="Times New Roman" w:eastAsia="Times New Roman" w:cs="Times New Roman"/>
          <w:i/>
          <w:iCs/>
          <w:sz w:val="28"/>
          <w:szCs w:val="28"/>
        </w:rPr>
        <w:t xml:space="preserve"> </w:t>
      </w:r>
    </w:p>
    <w:p w14:paraId="304EBF26">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развивать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смекалку</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сообразительность</w:t>
      </w:r>
      <w:r>
        <w:rPr>
          <w:rFonts w:ascii="Times New Roman" w:hAnsi="Times New Roman" w:eastAsia="Times New Roman" w:cs="Times New Roman"/>
          <w:sz w:val="28"/>
          <w:szCs w:val="28"/>
        </w:rPr>
        <w:t xml:space="preserve">; </w:t>
      </w:r>
    </w:p>
    <w:p w14:paraId="5807EC2C">
      <w:pPr>
        <w:numPr>
          <w:ilvl w:val="0"/>
          <w:numId w:val="1"/>
        </w:numPr>
        <w:spacing w:before="100" w:beforeAutospacing="1" w:after="0"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индивидуальных способностей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color w:val="000000"/>
          <w:sz w:val="28"/>
          <w:szCs w:val="28"/>
        </w:rPr>
        <w:t>;</w:t>
      </w:r>
    </w:p>
    <w:p w14:paraId="42FC25E2">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приобщение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школьников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самостоятельной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исследовательской</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работе</w:t>
      </w:r>
      <w:r>
        <w:rPr>
          <w:rFonts w:ascii="Times New Roman" w:hAnsi="Times New Roman" w:eastAsia="Times New Roman" w:cs="Times New Roman"/>
          <w:sz w:val="28"/>
          <w:szCs w:val="28"/>
        </w:rPr>
        <w:t xml:space="preserve">; </w:t>
      </w:r>
    </w:p>
    <w:p w14:paraId="5E461708">
      <w:pPr>
        <w:pStyle w:val="16"/>
        <w:numPr>
          <w:ilvl w:val="0"/>
          <w:numId w:val="1"/>
        </w:numPr>
        <w:spacing w:after="0"/>
        <w:ind w:hanging="284"/>
        <w:jc w:val="both"/>
        <w:rPr>
          <w:rFonts w:ascii="Times New Roman" w:hAnsi="Times New Roman" w:eastAsia="Times New Roman" w:cs="Times New Roman"/>
          <w:sz w:val="28"/>
          <w:szCs w:val="28"/>
        </w:rPr>
      </w:pPr>
      <w:r>
        <w:rPr>
          <w:rFonts w:ascii="Times New Roman" w:hAnsi="Times New Roman" w:cs="Times New Roman"/>
          <w:sz w:val="28"/>
          <w:szCs w:val="28"/>
        </w:rPr>
        <w:t>развивать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умение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пользоваться</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разнообразными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словарями</w:t>
      </w:r>
      <w:r>
        <w:rPr>
          <w:rFonts w:ascii="Times New Roman" w:hAnsi="Times New Roman" w:eastAsia="Times New Roman" w:cs="Times New Roman"/>
          <w:sz w:val="28"/>
          <w:szCs w:val="28"/>
        </w:rPr>
        <w:t xml:space="preserve">; </w:t>
      </w:r>
    </w:p>
    <w:p w14:paraId="41EE7622">
      <w:pPr>
        <w:pStyle w:val="16"/>
        <w:numPr>
          <w:ilvl w:val="0"/>
          <w:numId w:val="1"/>
        </w:numPr>
        <w:spacing w:after="0"/>
        <w:ind w:hanging="284"/>
        <w:jc w:val="both"/>
        <w:rPr>
          <w:rFonts w:ascii="Times New Roman" w:hAnsi="Times New Roman" w:cs="Times New Roman"/>
          <w:sz w:val="28"/>
          <w:szCs w:val="28"/>
        </w:rPr>
      </w:pPr>
      <w:r>
        <w:rPr>
          <w:rFonts w:ascii="Times New Roman" w:hAnsi="Times New Roman" w:cs="Times New Roman"/>
          <w:sz w:val="28"/>
          <w:szCs w:val="28"/>
        </w:rPr>
        <w:t>учить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организации</w:t>
      </w:r>
      <w:r>
        <w:rPr>
          <w:rFonts w:ascii="Times New Roman" w:hAnsi="Times New Roman" w:eastAsia="Times New Roman" w:cs="Times New Roman"/>
          <w:sz w:val="28"/>
          <w:szCs w:val="28"/>
        </w:rPr>
        <w:t xml:space="preserve"> </w:t>
      </w:r>
      <w:r>
        <w:rPr>
          <w:rFonts w:ascii="Times New Roman" w:hAnsi="Times New Roman" w:cs="Times New Roman"/>
          <w:sz w:val="28"/>
          <w:szCs w:val="28"/>
        </w:rPr>
        <w:t>личной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коллективной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деятельности</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работе</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книгой</w:t>
      </w:r>
    </w:p>
    <w:p w14:paraId="4EAEEB2C">
      <w:pPr>
        <w:numPr>
          <w:ilvl w:val="0"/>
          <w:numId w:val="1"/>
        </w:numPr>
        <w:spacing w:before="100" w:beforeAutospacing="1" w:after="0"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общего языкового развития школьников.</w:t>
      </w:r>
    </w:p>
    <w:p w14:paraId="73EC6FD8">
      <w:pPr>
        <w:spacing w:before="100" w:beforeAutospacing="1" w:after="0" w:line="240" w:lineRule="auto"/>
        <w:ind w:left="720"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деятельности школьников на занятиях основывается на следующих дидактических </w:t>
      </w:r>
      <w:r>
        <w:rPr>
          <w:rFonts w:ascii="Times New Roman" w:hAnsi="Times New Roman" w:cs="Times New Roman"/>
          <w:b/>
          <w:color w:val="000000"/>
          <w:sz w:val="28"/>
          <w:szCs w:val="28"/>
        </w:rPr>
        <w:t>принципах:</w:t>
      </w:r>
    </w:p>
    <w:p w14:paraId="508BA156">
      <w:pPr>
        <w:numPr>
          <w:ilvl w:val="0"/>
          <w:numId w:val="2"/>
        </w:numPr>
        <w:spacing w:before="100" w:beforeAutospacing="1" w:after="100" w:afterAutospacing="1"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занимательность;</w:t>
      </w:r>
    </w:p>
    <w:p w14:paraId="17B9416D">
      <w:pPr>
        <w:numPr>
          <w:ilvl w:val="0"/>
          <w:numId w:val="2"/>
        </w:numPr>
        <w:spacing w:before="100" w:beforeAutospacing="1" w:after="100" w:afterAutospacing="1"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научность;</w:t>
      </w:r>
    </w:p>
    <w:p w14:paraId="390FBCA1">
      <w:pPr>
        <w:numPr>
          <w:ilvl w:val="0"/>
          <w:numId w:val="2"/>
        </w:numPr>
        <w:spacing w:before="100" w:beforeAutospacing="1" w:after="100" w:afterAutospacing="1"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сознательность и активность;</w:t>
      </w:r>
    </w:p>
    <w:p w14:paraId="2BC431A6">
      <w:pPr>
        <w:numPr>
          <w:ilvl w:val="0"/>
          <w:numId w:val="2"/>
        </w:numPr>
        <w:spacing w:before="100" w:beforeAutospacing="1" w:after="100" w:afterAutospacing="1"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наглядность;</w:t>
      </w:r>
    </w:p>
    <w:p w14:paraId="20B179E2">
      <w:pPr>
        <w:numPr>
          <w:ilvl w:val="0"/>
          <w:numId w:val="2"/>
        </w:numPr>
        <w:spacing w:before="100" w:beforeAutospacing="1" w:after="100" w:afterAutospacing="1"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доступность;</w:t>
      </w:r>
    </w:p>
    <w:p w14:paraId="539D9F01">
      <w:pPr>
        <w:numPr>
          <w:ilvl w:val="0"/>
          <w:numId w:val="2"/>
        </w:numPr>
        <w:spacing w:before="100" w:beforeAutospacing="1" w:after="100" w:afterAutospacing="1" w:line="240" w:lineRule="auto"/>
        <w:ind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связь теории с практикой;</w:t>
      </w:r>
    </w:p>
    <w:p w14:paraId="60E9C347">
      <w:pPr>
        <w:numPr>
          <w:ilvl w:val="0"/>
          <w:numId w:val="2"/>
        </w:numPr>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индивидуальный подход к учащимся.</w:t>
      </w:r>
    </w:p>
    <w:p w14:paraId="02F55370">
      <w:pPr>
        <w:pStyle w:val="75"/>
        <w:numPr>
          <w:ilvl w:val="0"/>
          <w:numId w:val="2"/>
        </w:numPr>
        <w:spacing w:after="27"/>
        <w:jc w:val="both"/>
        <w:rPr>
          <w:sz w:val="28"/>
          <w:szCs w:val="28"/>
        </w:rPr>
      </w:pPr>
      <w:r>
        <w:rPr>
          <w:sz w:val="28"/>
          <w:szCs w:val="28"/>
        </w:rPr>
        <w:t xml:space="preserve">последовательность и системность изложения материала; </w:t>
      </w:r>
    </w:p>
    <w:p w14:paraId="34FB3C85">
      <w:pPr>
        <w:pStyle w:val="75"/>
        <w:numPr>
          <w:ilvl w:val="0"/>
          <w:numId w:val="2"/>
        </w:numPr>
        <w:spacing w:after="27"/>
        <w:jc w:val="both"/>
        <w:rPr>
          <w:sz w:val="28"/>
          <w:szCs w:val="28"/>
        </w:rPr>
      </w:pPr>
      <w:r>
        <w:rPr>
          <w:sz w:val="28"/>
          <w:szCs w:val="28"/>
        </w:rPr>
        <w:t xml:space="preserve">преемственность и перспективность. </w:t>
      </w:r>
    </w:p>
    <w:p w14:paraId="3266FBD2">
      <w:pPr>
        <w:pStyle w:val="75"/>
        <w:spacing w:after="27"/>
        <w:ind w:firstLine="709"/>
        <w:jc w:val="both"/>
        <w:rPr>
          <w:sz w:val="28"/>
          <w:szCs w:val="28"/>
        </w:rPr>
      </w:pPr>
      <w:r>
        <w:rPr>
          <w:sz w:val="28"/>
          <w:szCs w:val="28"/>
        </w:rPr>
        <w:t xml:space="preserve">Программа данного кружка удовлетворяет познавательные потребности </w:t>
      </w:r>
      <w:r>
        <w:rPr>
          <w:rFonts w:eastAsia="Times New Roman"/>
          <w:color w:val="181818"/>
          <w:sz w:val="28"/>
          <w:szCs w:val="28"/>
          <w:lang w:eastAsia="ru-RU"/>
        </w:rPr>
        <w:t>обучающихся</w:t>
      </w:r>
      <w:r>
        <w:rPr>
          <w:sz w:val="28"/>
          <w:szCs w:val="28"/>
        </w:rPr>
        <w:t xml:space="preserve"> в вопросах, связанных с историей развития языка и общества,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кружку «Занимательная грамматика» должно пробуждать у </w:t>
      </w:r>
      <w:r>
        <w:rPr>
          <w:rFonts w:eastAsia="Times New Roman"/>
          <w:color w:val="181818"/>
          <w:sz w:val="28"/>
          <w:szCs w:val="28"/>
          <w:lang w:eastAsia="ru-RU"/>
        </w:rPr>
        <w:t>обучающихся</w:t>
      </w:r>
      <w:r>
        <w:rPr>
          <w:sz w:val="28"/>
          <w:szCs w:val="28"/>
        </w:rPr>
        <w:t xml:space="preserve"> стремление расширять свои знания по русскому языку, совершенствовать свою речь.</w:t>
      </w:r>
    </w:p>
    <w:p w14:paraId="6CD1834D">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обращается  на задания, направленные на развитие устной и письменной речи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sz w:val="28"/>
          <w:szCs w:val="28"/>
        </w:rPr>
        <w:t xml:space="preserve">, на воспитание у них чувства языка на примерах текстов художественных произведений. </w:t>
      </w:r>
    </w:p>
    <w:p w14:paraId="0C9937F2">
      <w:pPr>
        <w:pStyle w:val="1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Воспитательные возможности русского языка как учебного предмета будут реализованы в большей мере, если усилить работу по воспитанию у школьников этических норм речевого поведения. Для этого на занятиях используются ролевые игры. Работа по воспитанию правильного речевого поведения проводится на всех занятиях. Кроме того, кружок «Занимательная грамматика» позволяет работать не только над основными разделами русского языка, но и над развитием правильной речи.</w:t>
      </w:r>
    </w:p>
    <w:p w14:paraId="4DE3C42A">
      <w:pPr>
        <w:pStyle w:val="15"/>
        <w:ind w:firstLine="709"/>
        <w:jc w:val="center"/>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программы и используемые методы работы кружка</w:t>
      </w:r>
    </w:p>
    <w:p w14:paraId="29E6C9EE">
      <w:pPr>
        <w:pStyle w:val="1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«Занимательная грамматика»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Все это открывает для детей прекрасный мир слова, учит их любить и чувствовать родной язык.</w:t>
      </w:r>
    </w:p>
    <w:p w14:paraId="6DA8EC95">
      <w:pPr>
        <w:pStyle w:val="15"/>
        <w:ind w:firstLine="709"/>
        <w:jc w:val="both"/>
        <w:rPr>
          <w:rFonts w:ascii="Times New Roman" w:hAnsi="Times New Roman" w:eastAsia="Times New Roman" w:cs="Times New Roman"/>
          <w:sz w:val="28"/>
          <w:szCs w:val="28"/>
        </w:rPr>
      </w:pPr>
      <w:r>
        <w:rPr>
          <w:rFonts w:ascii="Times New Roman" w:hAnsi="Times New Roman" w:cs="Times New Roman"/>
          <w:b/>
          <w:i/>
          <w:iCs/>
          <w:sz w:val="28"/>
          <w:szCs w:val="28"/>
        </w:rPr>
        <w:t xml:space="preserve">Методы обучения: </w:t>
      </w:r>
    </w:p>
    <w:p w14:paraId="0488F643">
      <w:pPr>
        <w:pStyle w:val="75"/>
        <w:numPr>
          <w:ilvl w:val="0"/>
          <w:numId w:val="3"/>
        </w:numPr>
        <w:spacing w:after="27"/>
        <w:jc w:val="both"/>
        <w:rPr>
          <w:sz w:val="28"/>
          <w:szCs w:val="28"/>
        </w:rPr>
      </w:pPr>
      <w:r>
        <w:rPr>
          <w:sz w:val="28"/>
          <w:szCs w:val="28"/>
        </w:rPr>
        <w:t xml:space="preserve">эвристическая беседа; </w:t>
      </w:r>
    </w:p>
    <w:p w14:paraId="155C0BA2">
      <w:pPr>
        <w:pStyle w:val="75"/>
        <w:numPr>
          <w:ilvl w:val="0"/>
          <w:numId w:val="3"/>
        </w:numPr>
        <w:spacing w:after="27"/>
        <w:jc w:val="both"/>
        <w:rPr>
          <w:sz w:val="28"/>
          <w:szCs w:val="28"/>
        </w:rPr>
      </w:pPr>
      <w:r>
        <w:rPr>
          <w:sz w:val="28"/>
          <w:szCs w:val="28"/>
        </w:rPr>
        <w:t xml:space="preserve">исследование; </w:t>
      </w:r>
    </w:p>
    <w:p w14:paraId="07370E89">
      <w:pPr>
        <w:pStyle w:val="75"/>
        <w:numPr>
          <w:ilvl w:val="0"/>
          <w:numId w:val="3"/>
        </w:numPr>
        <w:spacing w:after="27"/>
        <w:jc w:val="both"/>
        <w:rPr>
          <w:sz w:val="28"/>
          <w:szCs w:val="28"/>
        </w:rPr>
      </w:pPr>
      <w:r>
        <w:rPr>
          <w:sz w:val="28"/>
          <w:szCs w:val="28"/>
        </w:rPr>
        <w:t xml:space="preserve">проблемно-поисковые задания; </w:t>
      </w:r>
    </w:p>
    <w:p w14:paraId="66355896">
      <w:pPr>
        <w:pStyle w:val="75"/>
        <w:numPr>
          <w:ilvl w:val="0"/>
          <w:numId w:val="3"/>
        </w:numPr>
        <w:spacing w:after="27"/>
        <w:jc w:val="both"/>
        <w:rPr>
          <w:sz w:val="28"/>
          <w:szCs w:val="28"/>
        </w:rPr>
      </w:pPr>
      <w:r>
        <w:rPr>
          <w:sz w:val="28"/>
          <w:szCs w:val="28"/>
        </w:rPr>
        <w:t xml:space="preserve">наблюдение; </w:t>
      </w:r>
    </w:p>
    <w:p w14:paraId="279462E3">
      <w:pPr>
        <w:pStyle w:val="75"/>
        <w:numPr>
          <w:ilvl w:val="0"/>
          <w:numId w:val="3"/>
        </w:numPr>
        <w:spacing w:after="27"/>
        <w:jc w:val="both"/>
        <w:rPr>
          <w:sz w:val="28"/>
          <w:szCs w:val="28"/>
        </w:rPr>
      </w:pPr>
      <w:r>
        <w:rPr>
          <w:sz w:val="28"/>
          <w:szCs w:val="28"/>
        </w:rPr>
        <w:t xml:space="preserve">лингвистические игры; </w:t>
      </w:r>
    </w:p>
    <w:p w14:paraId="02A263A1">
      <w:pPr>
        <w:pStyle w:val="75"/>
        <w:numPr>
          <w:ilvl w:val="0"/>
          <w:numId w:val="3"/>
        </w:numPr>
        <w:jc w:val="both"/>
        <w:rPr>
          <w:sz w:val="28"/>
          <w:szCs w:val="28"/>
        </w:rPr>
      </w:pPr>
      <w:r>
        <w:rPr>
          <w:sz w:val="28"/>
          <w:szCs w:val="28"/>
        </w:rPr>
        <w:t xml:space="preserve">индивидуальные задания. </w:t>
      </w:r>
    </w:p>
    <w:p w14:paraId="2AD4BDB4">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Для успешного проведения занятий используются разнообразные </w:t>
      </w:r>
      <w:r>
        <w:rPr>
          <w:rFonts w:ascii="Times New Roman" w:hAnsi="Times New Roman" w:cs="Times New Roman"/>
          <w:b/>
          <w:color w:val="000000"/>
          <w:sz w:val="28"/>
          <w:szCs w:val="28"/>
        </w:rPr>
        <w:t>формы работы:</w:t>
      </w:r>
    </w:p>
    <w:p w14:paraId="3E7E6E4C">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 </w:t>
      </w:r>
    </w:p>
    <w:p w14:paraId="135A242B">
      <w:pPr>
        <w:ind w:firstLine="567"/>
        <w:jc w:val="both"/>
        <w:rPr>
          <w:rFonts w:ascii="Times New Roman" w:hAnsi="Times New Roman" w:cs="Times New Roman"/>
          <w:sz w:val="28"/>
          <w:szCs w:val="28"/>
        </w:rPr>
      </w:pPr>
      <w:r>
        <w:rPr>
          <w:rFonts w:ascii="Times New Roman" w:hAnsi="Times New Roman" w:cs="Times New Roman"/>
          <w:b/>
          <w:bCs/>
          <w:sz w:val="28"/>
          <w:szCs w:val="28"/>
        </w:rPr>
        <w:t>При проведении занятий используются следующие формы работы:</w:t>
      </w:r>
    </w:p>
    <w:p w14:paraId="042A2ED6">
      <w:pPr>
        <w:numPr>
          <w:ilvl w:val="0"/>
          <w:numId w:val="4"/>
        </w:numPr>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sz w:val="28"/>
          <w:szCs w:val="28"/>
          <w:u w:val="single"/>
        </w:rPr>
        <w:t>групповая,</w:t>
      </w:r>
      <w:r>
        <w:rPr>
          <w:rFonts w:ascii="Times New Roman" w:hAnsi="Times New Roman" w:cs="Times New Roman"/>
          <w:sz w:val="28"/>
          <w:szCs w:val="28"/>
        </w:rPr>
        <w:t xml:space="preserve"> когда учащиеся выполняют задание в группе;</w:t>
      </w:r>
    </w:p>
    <w:p w14:paraId="61537778">
      <w:pPr>
        <w:numPr>
          <w:ilvl w:val="0"/>
          <w:numId w:val="4"/>
        </w:numPr>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sz w:val="28"/>
          <w:szCs w:val="28"/>
          <w:u w:val="single"/>
        </w:rPr>
        <w:t>фронтальная,</w:t>
      </w:r>
      <w:r>
        <w:rPr>
          <w:rFonts w:ascii="Times New Roman" w:hAnsi="Times New Roman" w:cs="Times New Roman"/>
          <w:sz w:val="28"/>
          <w:szCs w:val="28"/>
        </w:rPr>
        <w:t xml:space="preserve"> когда обучающиеся синхронно работают под управлением педагога; </w:t>
      </w:r>
    </w:p>
    <w:p w14:paraId="5A1B2B7B">
      <w:pPr>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самостоятельная</w:t>
      </w:r>
      <w:r>
        <w:rPr>
          <w:rFonts w:ascii="Times New Roman" w:hAnsi="Times New Roman" w:cs="Times New Roman"/>
          <w:sz w:val="28"/>
          <w:szCs w:val="28"/>
        </w:rPr>
        <w:t>, когда обучающиеся выполняют индивидуальные задания;</w:t>
      </w:r>
    </w:p>
    <w:p w14:paraId="5F5FF54F">
      <w:pPr>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u w:val="single"/>
        </w:rPr>
        <w:t>работа в парах,</w:t>
      </w:r>
      <w:r>
        <w:rPr>
          <w:rFonts w:ascii="Times New Roman" w:hAnsi="Times New Roman" w:cs="Times New Roman"/>
          <w:sz w:val="28"/>
          <w:szCs w:val="28"/>
        </w:rPr>
        <w:t xml:space="preserve"> когда более сильные учащиеся помогают слабым. </w:t>
      </w:r>
    </w:p>
    <w:p w14:paraId="7F52B98D">
      <w:pPr>
        <w:ind w:firstLine="709"/>
        <w:jc w:val="both"/>
        <w:rPr>
          <w:rFonts w:ascii="Times New Roman" w:hAnsi="Times New Roman" w:cs="Times New Roman"/>
          <w:b/>
          <w:sz w:val="28"/>
          <w:szCs w:val="28"/>
        </w:rPr>
      </w:pPr>
      <w:r>
        <w:rPr>
          <w:rFonts w:ascii="Times New Roman" w:hAnsi="Times New Roman" w:cs="Times New Roman"/>
          <w:b/>
          <w:sz w:val="28"/>
          <w:szCs w:val="28"/>
        </w:rPr>
        <w:t>Виды работы:</w:t>
      </w:r>
    </w:p>
    <w:p w14:paraId="23A55EF8">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на языковом материале;</w:t>
      </w:r>
    </w:p>
    <w:p w14:paraId="1A39169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занимательной грамматики;</w:t>
      </w:r>
    </w:p>
    <w:p w14:paraId="1B24E8DD">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инсценировки языковых ситуаций;</w:t>
      </w:r>
    </w:p>
    <w:p w14:paraId="720634BB">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краткие увлекательные рассказы о жизни языка;</w:t>
      </w:r>
    </w:p>
    <w:p w14:paraId="7321F0F4">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работа с различными рода словарями;</w:t>
      </w:r>
    </w:p>
    <w:p w14:paraId="7825A6C4">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тестами художественных произведений;</w:t>
      </w:r>
    </w:p>
    <w:p w14:paraId="3C4B5C7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лингвистических сказок.</w:t>
      </w:r>
    </w:p>
    <w:p w14:paraId="099F5378">
      <w:pPr>
        <w:spacing w:after="0" w:line="240" w:lineRule="auto"/>
        <w:ind w:left="870"/>
        <w:jc w:val="both"/>
        <w:rPr>
          <w:rFonts w:ascii="Times New Roman" w:hAnsi="Times New Roman" w:cs="Times New Roman"/>
          <w:sz w:val="28"/>
          <w:szCs w:val="28"/>
        </w:rPr>
      </w:pPr>
    </w:p>
    <w:p w14:paraId="32270305">
      <w:pPr>
        <w:ind w:firstLine="567"/>
        <w:jc w:val="both"/>
        <w:rPr>
          <w:rFonts w:ascii="Times New Roman" w:hAnsi="Times New Roman" w:cs="Times New Roman"/>
          <w:sz w:val="28"/>
          <w:szCs w:val="28"/>
        </w:rPr>
      </w:pPr>
      <w:r>
        <w:rPr>
          <w:rFonts w:ascii="Times New Roman" w:hAnsi="Times New Roman" w:cs="Times New Roman"/>
          <w:b/>
          <w:bCs/>
          <w:sz w:val="28"/>
          <w:szCs w:val="28"/>
        </w:rPr>
        <w:t xml:space="preserve">Технологии и формы обучения: </w:t>
      </w:r>
    </w:p>
    <w:p w14:paraId="1DAB9CBA">
      <w:pPr>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развивающие игры; </w:t>
      </w:r>
    </w:p>
    <w:p w14:paraId="5BA8511A">
      <w:pPr>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творческие задания; </w:t>
      </w:r>
    </w:p>
    <w:p w14:paraId="633C41DD">
      <w:pPr>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виртуальные путешествия;</w:t>
      </w:r>
    </w:p>
    <w:p w14:paraId="19B798F3">
      <w:pPr>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занимательные материалы;</w:t>
      </w:r>
    </w:p>
    <w:p w14:paraId="337357B4">
      <w:pPr>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ролевые игры;</w:t>
      </w:r>
    </w:p>
    <w:p w14:paraId="6AF85B6C">
      <w:pPr>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тестирование. </w:t>
      </w:r>
    </w:p>
    <w:p w14:paraId="54D81F91">
      <w:pPr>
        <w:pStyle w:val="15"/>
        <w:jc w:val="both"/>
        <w:rPr>
          <w:rFonts w:ascii="Times New Roman" w:hAnsi="Times New Roman" w:eastAsia="Times New Roman" w:cs="Times New Roman"/>
          <w:b/>
          <w:i/>
          <w:sz w:val="28"/>
          <w:szCs w:val="28"/>
        </w:rPr>
      </w:pPr>
    </w:p>
    <w:p w14:paraId="023FD5B8">
      <w:pPr>
        <w:pStyle w:val="15"/>
        <w:ind w:firstLine="709"/>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Виды деятельности:</w:t>
      </w:r>
    </w:p>
    <w:p w14:paraId="65F6B7BA">
      <w:pPr>
        <w:pStyle w:val="15"/>
        <w:ind w:firstLine="709"/>
        <w:jc w:val="both"/>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eastAsia="Times New Roman" w:cs="Times New Roman"/>
          <w:b/>
          <w:sz w:val="28"/>
          <w:szCs w:val="28"/>
        </w:rPr>
        <w:t>еоретические</w:t>
      </w:r>
      <w:r>
        <w:rPr>
          <w:rFonts w:ascii="Times New Roman" w:hAnsi="Times New Roman" w:cs="Times New Roman"/>
          <w:b/>
          <w:sz w:val="28"/>
          <w:szCs w:val="28"/>
        </w:rPr>
        <w:t>:</w:t>
      </w:r>
    </w:p>
    <w:p w14:paraId="44F34A24">
      <w:pPr>
        <w:pStyle w:val="15"/>
        <w:ind w:firstLine="709"/>
        <w:jc w:val="both"/>
        <w:rPr>
          <w:rFonts w:ascii="Times New Roman" w:hAnsi="Times New Roman" w:cs="Times New Roman"/>
          <w:sz w:val="28"/>
          <w:szCs w:val="28"/>
        </w:rPr>
      </w:pPr>
      <w:r>
        <w:rPr>
          <w:rFonts w:ascii="Times New Roman" w:hAnsi="Times New Roman" w:cs="Times New Roman"/>
          <w:sz w:val="28"/>
          <w:szCs w:val="28"/>
        </w:rPr>
        <w:t>- лекция с элементами беседы;</w:t>
      </w:r>
    </w:p>
    <w:p w14:paraId="44702351">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со</w:t>
      </w:r>
      <w:r>
        <w:rPr>
          <w:rFonts w:ascii="Times New Roman" w:hAnsi="Times New Roman" w:cs="Times New Roman"/>
          <w:sz w:val="28"/>
          <w:szCs w:val="28"/>
        </w:rPr>
        <w:t>ставление кроссвордов и ребусов;</w:t>
      </w:r>
    </w:p>
    <w:p w14:paraId="1D07A4E8">
      <w:pPr>
        <w:pStyle w:val="15"/>
        <w:ind w:firstLine="709"/>
        <w:jc w:val="both"/>
        <w:rPr>
          <w:rFonts w:ascii="Times New Roman" w:hAnsi="Times New Roman" w:cs="Times New Roman"/>
          <w:sz w:val="28"/>
          <w:szCs w:val="28"/>
        </w:rPr>
      </w:pPr>
      <w:r>
        <w:rPr>
          <w:rFonts w:ascii="Times New Roman" w:hAnsi="Times New Roman" w:cs="Times New Roman"/>
          <w:sz w:val="28"/>
          <w:szCs w:val="28"/>
        </w:rPr>
        <w:t>-  путешествие;</w:t>
      </w:r>
    </w:p>
    <w:p w14:paraId="494E20E3">
      <w:pPr>
        <w:pStyle w:val="15"/>
        <w:ind w:firstLine="709"/>
        <w:jc w:val="both"/>
        <w:rPr>
          <w:rFonts w:ascii="Times New Roman" w:hAnsi="Times New Roman" w:cs="Times New Roman"/>
          <w:sz w:val="28"/>
          <w:szCs w:val="28"/>
        </w:rPr>
      </w:pPr>
      <w:r>
        <w:rPr>
          <w:rFonts w:ascii="Times New Roman" w:hAnsi="Times New Roman" w:cs="Times New Roman"/>
          <w:sz w:val="28"/>
          <w:szCs w:val="28"/>
        </w:rPr>
        <w:t>- грамматические сказки;</w:t>
      </w:r>
    </w:p>
    <w:p w14:paraId="55507EAD">
      <w:pPr>
        <w:pStyle w:val="15"/>
        <w:ind w:firstLine="709"/>
        <w:jc w:val="both"/>
        <w:rPr>
          <w:rFonts w:ascii="Times New Roman" w:hAnsi="Times New Roman" w:cs="Times New Roman"/>
          <w:sz w:val="28"/>
          <w:szCs w:val="28"/>
        </w:rPr>
      </w:pPr>
      <w:r>
        <w:rPr>
          <w:rFonts w:ascii="Times New Roman" w:hAnsi="Times New Roman" w:cs="Times New Roman"/>
          <w:sz w:val="28"/>
          <w:szCs w:val="28"/>
        </w:rPr>
        <w:t>- викторина;</w:t>
      </w:r>
    </w:p>
    <w:p w14:paraId="0C18A75D">
      <w:pPr>
        <w:pStyle w:val="15"/>
        <w:ind w:firstLine="709"/>
        <w:jc w:val="both"/>
        <w:rPr>
          <w:rFonts w:ascii="Times New Roman" w:hAnsi="Times New Roman" w:cs="Times New Roman"/>
          <w:sz w:val="28"/>
          <w:szCs w:val="28"/>
        </w:rPr>
      </w:pPr>
      <w:r>
        <w:rPr>
          <w:rFonts w:ascii="Times New Roman" w:hAnsi="Times New Roman" w:cs="Times New Roman"/>
          <w:sz w:val="28"/>
          <w:szCs w:val="28"/>
        </w:rPr>
        <w:t>- выступление, рассказ</w:t>
      </w:r>
      <w:r>
        <w:rPr>
          <w:rFonts w:ascii="Times New Roman" w:hAnsi="Times New Roman" w:eastAsia="Times New Roman" w:cs="Times New Roman"/>
          <w:sz w:val="28"/>
          <w:szCs w:val="28"/>
        </w:rPr>
        <w:t>;</w:t>
      </w:r>
    </w:p>
    <w:p w14:paraId="28D95F92">
      <w:pPr>
        <w:pStyle w:val="15"/>
        <w:ind w:firstLine="709"/>
        <w:jc w:val="both"/>
        <w:rPr>
          <w:rFonts w:ascii="Times New Roman" w:hAnsi="Times New Roman" w:cs="Times New Roman"/>
          <w:sz w:val="28"/>
          <w:szCs w:val="28"/>
        </w:rPr>
      </w:pPr>
      <w:r>
        <w:rPr>
          <w:rFonts w:ascii="Times New Roman" w:hAnsi="Times New Roman" w:cs="Times New Roman"/>
          <w:b/>
          <w:sz w:val="28"/>
          <w:szCs w:val="28"/>
        </w:rPr>
        <w:t>п</w:t>
      </w:r>
      <w:r>
        <w:rPr>
          <w:rFonts w:ascii="Times New Roman" w:hAnsi="Times New Roman" w:eastAsia="Times New Roman" w:cs="Times New Roman"/>
          <w:b/>
          <w:sz w:val="28"/>
          <w:szCs w:val="28"/>
        </w:rPr>
        <w:t>рактические</w:t>
      </w:r>
      <w:r>
        <w:rPr>
          <w:rFonts w:ascii="Times New Roman" w:hAnsi="Times New Roman" w:cs="Times New Roman"/>
          <w:sz w:val="28"/>
          <w:szCs w:val="28"/>
        </w:rPr>
        <w:t>:</w:t>
      </w:r>
    </w:p>
    <w:p w14:paraId="36343423">
      <w:pPr>
        <w:pStyle w:val="15"/>
        <w:ind w:firstLine="709"/>
        <w:jc w:val="both"/>
        <w:rPr>
          <w:rFonts w:ascii="Times New Roman" w:hAnsi="Times New Roman" w:cs="Times New Roman"/>
          <w:sz w:val="28"/>
          <w:szCs w:val="28"/>
        </w:rPr>
      </w:pPr>
      <w:r>
        <w:rPr>
          <w:rFonts w:ascii="Times New Roman" w:hAnsi="Times New Roman" w:cs="Times New Roman"/>
          <w:sz w:val="28"/>
          <w:szCs w:val="28"/>
        </w:rPr>
        <w:t>-  игра, турнир;</w:t>
      </w:r>
    </w:p>
    <w:p w14:paraId="0BC1033A">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 </w:t>
      </w:r>
      <w:r>
        <w:rPr>
          <w:rFonts w:ascii="Times New Roman" w:hAnsi="Times New Roman" w:cs="Times New Roman"/>
          <w:sz w:val="28"/>
          <w:szCs w:val="28"/>
        </w:rPr>
        <w:t>тесты;</w:t>
      </w:r>
    </w:p>
    <w:p w14:paraId="06A579C0">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 работа над словом, работа с книгой, словарем; </w:t>
      </w:r>
    </w:p>
    <w:p w14:paraId="153C7EA3">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составление ди</w:t>
      </w:r>
      <w:r>
        <w:rPr>
          <w:rFonts w:ascii="Times New Roman" w:hAnsi="Times New Roman" w:cs="Times New Roman"/>
          <w:sz w:val="28"/>
          <w:szCs w:val="28"/>
        </w:rPr>
        <w:t>алогов, лингвистических сказок;</w:t>
      </w:r>
    </w:p>
    <w:p w14:paraId="4CD2FC6B">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редактирование предложений, написание сочинений-миниатюр;</w:t>
      </w:r>
    </w:p>
    <w:p w14:paraId="552A8078">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подбор материала из худож</w:t>
      </w:r>
      <w:r>
        <w:rPr>
          <w:rFonts w:ascii="Times New Roman" w:hAnsi="Times New Roman" w:cs="Times New Roman"/>
          <w:sz w:val="28"/>
          <w:szCs w:val="28"/>
        </w:rPr>
        <w:t>ественной литературы, его анализ;</w:t>
      </w:r>
    </w:p>
    <w:p w14:paraId="5A8F4F23">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подготовка сообщений</w:t>
      </w:r>
      <w:r>
        <w:rPr>
          <w:rFonts w:ascii="Times New Roman" w:hAnsi="Times New Roman" w:cs="Times New Roman"/>
          <w:sz w:val="28"/>
          <w:szCs w:val="28"/>
        </w:rPr>
        <w:t>;</w:t>
      </w:r>
    </w:p>
    <w:p w14:paraId="7C27D535">
      <w:pPr>
        <w:pStyle w:val="15"/>
        <w:ind w:firstLine="709"/>
        <w:jc w:val="both"/>
        <w:rPr>
          <w:rFonts w:ascii="Times New Roman" w:hAnsi="Times New Roman" w:eastAsia="Times New Roman" w:cs="Times New Roman"/>
          <w:sz w:val="28"/>
          <w:szCs w:val="28"/>
        </w:rPr>
      </w:pPr>
      <w:r>
        <w:rPr>
          <w:rFonts w:ascii="Times New Roman" w:hAnsi="Times New Roman" w:cs="Times New Roman"/>
          <w:sz w:val="28"/>
          <w:szCs w:val="28"/>
        </w:rPr>
        <w:t>-</w:t>
      </w: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eastAsia="Times New Roman" w:cs="Times New Roman"/>
          <w:sz w:val="28"/>
          <w:szCs w:val="28"/>
        </w:rPr>
        <w:t>практикумы с элементами поиска, исследования и анализа языковых единиц.</w:t>
      </w:r>
    </w:p>
    <w:p w14:paraId="1F2B4DBD">
      <w:pPr>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Ожидаемые результаты: </w:t>
      </w:r>
    </w:p>
    <w:p w14:paraId="5B520C52">
      <w:pPr>
        <w:numPr>
          <w:ilvl w:val="0"/>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возросший интерес к предмету;</w:t>
      </w:r>
    </w:p>
    <w:p w14:paraId="75AF9C9F">
      <w:pPr>
        <w:numPr>
          <w:ilvl w:val="0"/>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успеваемости по русскому языку;</w:t>
      </w:r>
    </w:p>
    <w:p w14:paraId="6D18831C">
      <w:pPr>
        <w:numPr>
          <w:ilvl w:val="0"/>
          <w:numId w:val="7"/>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грамотно оценивать языковые ситуации.</w:t>
      </w:r>
    </w:p>
    <w:p w14:paraId="606AB30B">
      <w:pPr>
        <w:pStyle w:val="16"/>
        <w:spacing w:after="0"/>
        <w:ind w:firstLine="709"/>
        <w:jc w:val="both"/>
        <w:rPr>
          <w:rFonts w:ascii="Times New Roman" w:hAnsi="Times New Roman" w:eastAsia="Times New Roman" w:cs="Times New Roman"/>
          <w:sz w:val="28"/>
          <w:szCs w:val="28"/>
        </w:rPr>
      </w:pPr>
      <w:r>
        <w:rPr>
          <w:rFonts w:ascii="Times New Roman" w:hAnsi="Times New Roman" w:cs="Times New Roman"/>
          <w:i/>
          <w:iCs/>
          <w:sz w:val="28"/>
          <w:szCs w:val="28"/>
        </w:rPr>
        <w:t>Личностные</w:t>
      </w:r>
      <w:r>
        <w:rPr>
          <w:rFonts w:ascii="Times New Roman" w:hAnsi="Times New Roman" w:eastAsia="Times New Roman Bold Italic" w:cs="Times New Roman"/>
          <w:i/>
          <w:iCs/>
          <w:sz w:val="28"/>
          <w:szCs w:val="28"/>
        </w:rPr>
        <w:t xml:space="preserve"> </w:t>
      </w:r>
      <w:r>
        <w:rPr>
          <w:rFonts w:ascii="Times New Roman" w:hAnsi="Times New Roman" w:cs="Times New Roman"/>
          <w:i/>
          <w:iCs/>
          <w:sz w:val="28"/>
          <w:szCs w:val="28"/>
        </w:rPr>
        <w:t>результаты</w:t>
      </w:r>
      <w:r>
        <w:rPr>
          <w:rFonts w:ascii="Times New Roman" w:hAnsi="Times New Roman" w:eastAsia="Times New Roman Bold Italic" w:cs="Times New Roman"/>
          <w:i/>
          <w:iCs/>
          <w:sz w:val="28"/>
          <w:szCs w:val="28"/>
        </w:rPr>
        <w:t>:</w:t>
      </w:r>
      <w:r>
        <w:rPr>
          <w:rFonts w:ascii="Times New Roman" w:hAnsi="Times New Roman" w:eastAsia="Times New Roman" w:cs="Times New Roman"/>
          <w:sz w:val="28"/>
          <w:szCs w:val="28"/>
        </w:rPr>
        <w:t xml:space="preserve"> </w:t>
      </w:r>
    </w:p>
    <w:p w14:paraId="7863A028">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осознавать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роль</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речи</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жизни</w:t>
      </w:r>
      <w:r>
        <w:rPr>
          <w:rFonts w:ascii="Times New Roman" w:hAnsi="Times New Roman" w:eastAsia="Times New Roman" w:cs="Times New Roman"/>
          <w:sz w:val="28"/>
          <w:szCs w:val="28"/>
        </w:rPr>
        <w:t xml:space="preserve"> </w:t>
      </w:r>
      <w:r>
        <w:rPr>
          <w:rFonts w:ascii="Times New Roman" w:hAnsi="Times New Roman" w:cs="Times New Roman"/>
          <w:sz w:val="28"/>
          <w:szCs w:val="28"/>
        </w:rPr>
        <w:t>людей</w:t>
      </w:r>
      <w:r>
        <w:rPr>
          <w:rFonts w:ascii="Times New Roman" w:hAnsi="Times New Roman" w:eastAsia="Times New Roman" w:cs="Times New Roman"/>
          <w:sz w:val="28"/>
          <w:szCs w:val="28"/>
        </w:rPr>
        <w:t xml:space="preserve">; </w:t>
      </w:r>
    </w:p>
    <w:p w14:paraId="210425B4">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эмоционально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проживать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текст</w:t>
      </w:r>
      <w:r>
        <w:rPr>
          <w:rFonts w:ascii="Times New Roman" w:hAnsi="Times New Roman" w:eastAsia="Times New Roman" w:cs="Times New Roman"/>
          <w:sz w:val="28"/>
          <w:szCs w:val="28"/>
        </w:rPr>
        <w:t xml:space="preserve">, </w:t>
      </w:r>
      <w:r>
        <w:rPr>
          <w:rFonts w:ascii="Times New Roman" w:hAnsi="Times New Roman" w:cs="Times New Roman"/>
          <w:sz w:val="28"/>
          <w:szCs w:val="28"/>
        </w:rPr>
        <w:t>выражать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свои</w:t>
      </w:r>
      <w:r>
        <w:rPr>
          <w:rFonts w:ascii="Times New Roman" w:hAnsi="Times New Roman" w:eastAsia="Times New Roman" w:cs="Times New Roman"/>
          <w:sz w:val="28"/>
          <w:szCs w:val="28"/>
        </w:rPr>
        <w:t xml:space="preserve"> </w:t>
      </w:r>
      <w:r>
        <w:rPr>
          <w:rFonts w:ascii="Times New Roman" w:hAnsi="Times New Roman" w:cs="Times New Roman"/>
          <w:sz w:val="28"/>
          <w:szCs w:val="28"/>
        </w:rPr>
        <w:t>эмоции</w:t>
      </w:r>
      <w:r>
        <w:rPr>
          <w:rFonts w:ascii="Times New Roman" w:hAnsi="Times New Roman" w:eastAsia="Times New Roman" w:cs="Times New Roman"/>
          <w:sz w:val="28"/>
          <w:szCs w:val="28"/>
        </w:rPr>
        <w:t xml:space="preserve">; </w:t>
      </w:r>
    </w:p>
    <w:p w14:paraId="372737F1">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понимать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эмоции</w:t>
      </w:r>
      <w:r>
        <w:rPr>
          <w:rFonts w:ascii="Times New Roman" w:hAnsi="Times New Roman" w:eastAsia="Times New Roman" w:cs="Times New Roman"/>
          <w:sz w:val="28"/>
          <w:szCs w:val="28"/>
        </w:rPr>
        <w:t xml:space="preserve"> </w:t>
      </w:r>
      <w:r>
        <w:rPr>
          <w:rFonts w:ascii="Times New Roman" w:hAnsi="Times New Roman" w:cs="Times New Roman"/>
          <w:sz w:val="28"/>
          <w:szCs w:val="28"/>
        </w:rPr>
        <w:t>других</w:t>
      </w:r>
      <w:r>
        <w:rPr>
          <w:rFonts w:ascii="Times New Roman" w:hAnsi="Times New Roman" w:eastAsia="Times New Roman" w:cs="Times New Roman"/>
          <w:sz w:val="28"/>
          <w:szCs w:val="28"/>
        </w:rPr>
        <w:t xml:space="preserve"> </w:t>
      </w:r>
      <w:r>
        <w:rPr>
          <w:rFonts w:ascii="Times New Roman" w:hAnsi="Times New Roman" w:cs="Times New Roman"/>
          <w:sz w:val="28"/>
          <w:szCs w:val="28"/>
        </w:rPr>
        <w:t>людей</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сочувствовать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сопереживать</w:t>
      </w:r>
      <w:r>
        <w:rPr>
          <w:rFonts w:ascii="Times New Roman" w:hAnsi="Times New Roman" w:eastAsia="Times New Roman" w:cs="Times New Roman"/>
          <w:sz w:val="28"/>
          <w:szCs w:val="28"/>
        </w:rPr>
        <w:t xml:space="preserve">; </w:t>
      </w:r>
    </w:p>
    <w:p w14:paraId="7699F250">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высказывать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свое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отношение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героям</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прочитанных</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произведений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их</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поступкам</w:t>
      </w:r>
      <w:r>
        <w:rPr>
          <w:rFonts w:ascii="Times New Roman" w:hAnsi="Times New Roman" w:eastAsia="Times New Roman" w:cs="Times New Roman"/>
          <w:sz w:val="28"/>
          <w:szCs w:val="28"/>
        </w:rPr>
        <w:t xml:space="preserve">. </w:t>
      </w:r>
    </w:p>
    <w:p w14:paraId="0AF1D822">
      <w:pPr>
        <w:pStyle w:val="16"/>
        <w:spacing w:after="0"/>
        <w:ind w:firstLine="709"/>
        <w:jc w:val="both"/>
        <w:rPr>
          <w:rFonts w:ascii="Times New Roman" w:hAnsi="Times New Roman" w:eastAsia="Times New Roman Bold" w:cs="Times New Roman"/>
          <w:i/>
          <w:iCs/>
          <w:sz w:val="28"/>
          <w:szCs w:val="28"/>
        </w:rPr>
      </w:pPr>
      <w:r>
        <w:rPr>
          <w:rFonts w:ascii="Times New Roman" w:hAnsi="Times New Roman" w:cs="Times New Roman"/>
          <w:i/>
          <w:iCs/>
          <w:sz w:val="28"/>
          <w:szCs w:val="28"/>
        </w:rPr>
        <w:t>Метапредметные</w:t>
      </w:r>
      <w:r>
        <w:rPr>
          <w:rFonts w:ascii="Times New Roman" w:hAnsi="Times New Roman" w:eastAsia="Times New Roman Bold Italic" w:cs="Times New Roman"/>
          <w:i/>
          <w:iCs/>
          <w:sz w:val="28"/>
          <w:szCs w:val="28"/>
        </w:rPr>
        <w:t xml:space="preserve"> </w:t>
      </w:r>
      <w:r>
        <w:rPr>
          <w:rFonts w:ascii="Times New Roman" w:hAnsi="Times New Roman" w:cs="Times New Roman"/>
          <w:i/>
          <w:iCs/>
          <w:sz w:val="28"/>
          <w:szCs w:val="28"/>
        </w:rPr>
        <w:t>результаты</w:t>
      </w:r>
      <w:r>
        <w:rPr>
          <w:rFonts w:ascii="Times New Roman" w:hAnsi="Times New Roman" w:eastAsia="Times New Roman Bold" w:cs="Times New Roman"/>
          <w:i/>
          <w:iCs/>
          <w:sz w:val="28"/>
          <w:szCs w:val="28"/>
        </w:rPr>
        <w:t xml:space="preserve"> </w:t>
      </w:r>
    </w:p>
    <w:p w14:paraId="7AFD4792">
      <w:pPr>
        <w:pStyle w:val="16"/>
        <w:spacing w:after="0"/>
        <w:ind w:firstLine="709"/>
        <w:jc w:val="both"/>
        <w:rPr>
          <w:rFonts w:ascii="Times New Roman" w:hAnsi="Times New Roman" w:eastAsia="Times New Roman Italic" w:cs="Times New Roman"/>
          <w:sz w:val="28"/>
          <w:szCs w:val="28"/>
        </w:rPr>
      </w:pPr>
      <w:r>
        <w:rPr>
          <w:rFonts w:ascii="Times New Roman" w:hAnsi="Times New Roman" w:cs="Times New Roman"/>
          <w:sz w:val="28"/>
          <w:szCs w:val="28"/>
        </w:rPr>
        <w:t>Регулятивные</w:t>
      </w:r>
      <w:r>
        <w:rPr>
          <w:rFonts w:ascii="Times New Roman" w:hAnsi="Times New Roman" w:eastAsia="Times New Roman Italic" w:cs="Times New Roman"/>
          <w:sz w:val="28"/>
          <w:szCs w:val="28"/>
        </w:rPr>
        <w:t xml:space="preserve"> </w:t>
      </w:r>
      <w:r>
        <w:rPr>
          <w:rFonts w:ascii="Times New Roman" w:hAnsi="Times New Roman" w:cs="Times New Roman"/>
          <w:sz w:val="28"/>
          <w:szCs w:val="28"/>
        </w:rPr>
        <w:t>УУД</w:t>
      </w:r>
      <w:r>
        <w:rPr>
          <w:rFonts w:ascii="Times New Roman" w:hAnsi="Times New Roman" w:eastAsia="Times New Roman Italic" w:cs="Times New Roman"/>
          <w:sz w:val="28"/>
          <w:szCs w:val="28"/>
        </w:rPr>
        <w:t xml:space="preserve">: </w:t>
      </w:r>
    </w:p>
    <w:p w14:paraId="61AFA738">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определять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формулировать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цель</w:t>
      </w:r>
      <w:r>
        <w:rPr>
          <w:rFonts w:ascii="Times New Roman" w:hAnsi="Times New Roman" w:eastAsia="Times New Roman" w:cs="Times New Roman"/>
          <w:sz w:val="28"/>
          <w:szCs w:val="28"/>
        </w:rPr>
        <w:t xml:space="preserve"> </w:t>
      </w:r>
      <w:r>
        <w:rPr>
          <w:rFonts w:ascii="Times New Roman" w:hAnsi="Times New Roman" w:cs="Times New Roman"/>
          <w:sz w:val="28"/>
          <w:szCs w:val="28"/>
        </w:rPr>
        <w:t>деятельности</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помощью</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учителя</w:t>
      </w:r>
      <w:r>
        <w:rPr>
          <w:rFonts w:ascii="Times New Roman" w:hAnsi="Times New Roman" w:eastAsia="Times New Roman" w:cs="Times New Roman"/>
          <w:sz w:val="28"/>
          <w:szCs w:val="28"/>
        </w:rPr>
        <w:t xml:space="preserve">; </w:t>
      </w:r>
    </w:p>
    <w:p w14:paraId="2AAF00DD">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учиться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высказывать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свое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предположение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версию</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основе</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работы</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материалом</w:t>
      </w:r>
      <w:r>
        <w:rPr>
          <w:rFonts w:ascii="Times New Roman" w:hAnsi="Times New Roman" w:eastAsia="Times New Roman" w:cs="Times New Roman"/>
          <w:sz w:val="28"/>
          <w:szCs w:val="28"/>
        </w:rPr>
        <w:t xml:space="preserve">; </w:t>
      </w:r>
    </w:p>
    <w:p w14:paraId="16C0D8E2">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учиться</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по</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предложенному</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учителем</w:t>
      </w:r>
      <w:r>
        <w:rPr>
          <w:rFonts w:ascii="Times New Roman" w:hAnsi="Times New Roman" w:eastAsia="Times New Roman" w:cs="Times New Roman"/>
          <w:sz w:val="28"/>
          <w:szCs w:val="28"/>
        </w:rPr>
        <w:t xml:space="preserve"> </w:t>
      </w:r>
      <w:r>
        <w:rPr>
          <w:rFonts w:ascii="Times New Roman" w:hAnsi="Times New Roman" w:cs="Times New Roman"/>
          <w:sz w:val="28"/>
          <w:szCs w:val="28"/>
        </w:rPr>
        <w:t>плану</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составлять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план</w:t>
      </w:r>
      <w:r>
        <w:rPr>
          <w:rFonts w:ascii="Times New Roman" w:hAnsi="Times New Roman" w:eastAsia="Times New Roman" w:cs="Times New Roman"/>
          <w:sz w:val="28"/>
          <w:szCs w:val="28"/>
        </w:rPr>
        <w:t xml:space="preserve"> </w:t>
      </w:r>
      <w:r>
        <w:rPr>
          <w:rFonts w:ascii="Times New Roman" w:hAnsi="Times New Roman" w:cs="Times New Roman"/>
          <w:sz w:val="28"/>
          <w:szCs w:val="28"/>
        </w:rPr>
        <w:t>ответа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самостоятельно</w:t>
      </w:r>
      <w:r>
        <w:rPr>
          <w:rFonts w:ascii="Times New Roman" w:hAnsi="Times New Roman" w:eastAsia="Times New Roman" w:cs="Times New Roman"/>
          <w:sz w:val="28"/>
          <w:szCs w:val="28"/>
        </w:rPr>
        <w:t>;</w:t>
      </w:r>
    </w:p>
    <w:p w14:paraId="7F4D0B39">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cs="Times New Roman"/>
          <w:sz w:val="28"/>
          <w:szCs w:val="28"/>
        </w:rPr>
        <w:t>самостоятельно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готовить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сообщения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по</w:t>
      </w:r>
      <w:r>
        <w:rPr>
          <w:rFonts w:ascii="Times New Roman" w:hAnsi="Times New Roman" w:eastAsia="Times New Roman" w:cs="Times New Roman"/>
          <w:sz w:val="28"/>
          <w:szCs w:val="28"/>
        </w:rPr>
        <w:t xml:space="preserve"> </w:t>
      </w:r>
      <w:r>
        <w:rPr>
          <w:rFonts w:ascii="Times New Roman" w:hAnsi="Times New Roman" w:cs="Times New Roman"/>
          <w:sz w:val="28"/>
          <w:szCs w:val="28"/>
        </w:rPr>
        <w:t>выбранной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ими</w:t>
      </w:r>
      <w:r>
        <w:rPr>
          <w:rFonts w:ascii="Times New Roman" w:hAnsi="Times New Roman" w:eastAsia="Times New Roman" w:cs="Times New Roman"/>
          <w:sz w:val="28"/>
          <w:szCs w:val="28"/>
        </w:rPr>
        <w:t xml:space="preserve"> </w:t>
      </w:r>
      <w:r>
        <w:rPr>
          <w:rFonts w:ascii="Times New Roman" w:hAnsi="Times New Roman" w:cs="Times New Roman"/>
          <w:sz w:val="28"/>
          <w:szCs w:val="28"/>
        </w:rPr>
        <w:t>или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данной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учителем</w:t>
      </w:r>
      <w:r>
        <w:rPr>
          <w:rFonts w:ascii="Times New Roman" w:hAnsi="Times New Roman" w:eastAsia="Times New Roman" w:cs="Times New Roman"/>
          <w:sz w:val="28"/>
          <w:szCs w:val="28"/>
        </w:rPr>
        <w:t xml:space="preserve"> </w:t>
      </w:r>
      <w:r>
        <w:rPr>
          <w:rFonts w:ascii="Times New Roman" w:hAnsi="Times New Roman" w:cs="Times New Roman"/>
          <w:sz w:val="28"/>
          <w:szCs w:val="28"/>
        </w:rPr>
        <w:t>теме</w:t>
      </w:r>
      <w:r>
        <w:rPr>
          <w:rFonts w:ascii="Times New Roman" w:hAnsi="Times New Roman" w:eastAsia="Times New Roman" w:cs="Times New Roman"/>
          <w:sz w:val="28"/>
          <w:szCs w:val="28"/>
        </w:rPr>
        <w:t>.</w:t>
      </w:r>
    </w:p>
    <w:p w14:paraId="49B48198">
      <w:pPr>
        <w:pStyle w:val="16"/>
        <w:spacing w:after="0"/>
        <w:ind w:firstLine="709"/>
        <w:jc w:val="both"/>
        <w:rPr>
          <w:rFonts w:ascii="Times New Roman" w:hAnsi="Times New Roman" w:eastAsia="Times New Roman Italic" w:cs="Times New Roman"/>
          <w:sz w:val="28"/>
          <w:szCs w:val="28"/>
        </w:rPr>
      </w:pPr>
      <w:r>
        <w:rPr>
          <w:rFonts w:ascii="Times New Roman" w:hAnsi="Times New Roman" w:cs="Times New Roman"/>
          <w:sz w:val="28"/>
          <w:szCs w:val="28"/>
        </w:rPr>
        <w:t>Познавательные</w:t>
      </w:r>
      <w:r>
        <w:rPr>
          <w:rFonts w:ascii="Times New Roman" w:hAnsi="Times New Roman" w:eastAsia="Times New Roman Italic" w:cs="Times New Roman"/>
          <w:sz w:val="28"/>
          <w:szCs w:val="28"/>
        </w:rPr>
        <w:t xml:space="preserve"> </w:t>
      </w:r>
      <w:r>
        <w:rPr>
          <w:rFonts w:ascii="Times New Roman" w:hAnsi="Times New Roman" w:cs="Times New Roman"/>
          <w:sz w:val="28"/>
          <w:szCs w:val="28"/>
        </w:rPr>
        <w:t>УУД</w:t>
      </w:r>
      <w:r>
        <w:rPr>
          <w:rFonts w:ascii="Times New Roman" w:hAnsi="Times New Roman" w:eastAsia="Times New Roman Italic" w:cs="Times New Roman"/>
          <w:sz w:val="28"/>
          <w:szCs w:val="28"/>
        </w:rPr>
        <w:t xml:space="preserve">: </w:t>
      </w:r>
    </w:p>
    <w:p w14:paraId="2CDC6FAC">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выполнять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лингвистический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анализ</w:t>
      </w:r>
      <w:r>
        <w:rPr>
          <w:rFonts w:ascii="Times New Roman" w:hAnsi="Times New Roman" w:eastAsia="Times New Roman" w:cs="Times New Roman"/>
          <w:sz w:val="28"/>
          <w:szCs w:val="28"/>
        </w:rPr>
        <w:t xml:space="preserve"> </w:t>
      </w:r>
      <w:r>
        <w:rPr>
          <w:rFonts w:ascii="Times New Roman" w:hAnsi="Times New Roman" w:cs="Times New Roman"/>
          <w:sz w:val="28"/>
          <w:szCs w:val="28"/>
        </w:rPr>
        <w:t>текста</w:t>
      </w:r>
      <w:r>
        <w:rPr>
          <w:rFonts w:ascii="Times New Roman" w:hAnsi="Times New Roman" w:eastAsia="Times New Roman" w:cs="Times New Roman"/>
          <w:sz w:val="28"/>
          <w:szCs w:val="28"/>
        </w:rPr>
        <w:t>;</w:t>
      </w:r>
    </w:p>
    <w:p w14:paraId="1FB4EFF4">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cs="Times New Roman"/>
          <w:sz w:val="28"/>
          <w:szCs w:val="28"/>
        </w:rPr>
        <w:t>находить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ответы</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вопросы</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тексте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иллюстрациях</w:t>
      </w:r>
      <w:r>
        <w:rPr>
          <w:rFonts w:ascii="Times New Roman" w:hAnsi="Times New Roman" w:eastAsia="Times New Roman" w:cs="Times New Roman"/>
          <w:sz w:val="28"/>
          <w:szCs w:val="28"/>
        </w:rPr>
        <w:t xml:space="preserve">; </w:t>
      </w:r>
    </w:p>
    <w:p w14:paraId="7B662EA4">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делать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выводы</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результате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совместной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работы</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sz w:val="28"/>
          <w:szCs w:val="28"/>
        </w:rPr>
        <w:t xml:space="preserve"> и</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учителя</w:t>
      </w:r>
      <w:r>
        <w:rPr>
          <w:rFonts w:ascii="Times New Roman" w:hAnsi="Times New Roman" w:eastAsia="Times New Roman" w:cs="Times New Roman"/>
          <w:sz w:val="28"/>
          <w:szCs w:val="28"/>
        </w:rPr>
        <w:t xml:space="preserve">; </w:t>
      </w:r>
    </w:p>
    <w:p w14:paraId="1A1842F7">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cs="Times New Roman"/>
          <w:sz w:val="28"/>
          <w:szCs w:val="28"/>
        </w:rPr>
        <w:t>самостоятельно</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книгами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словарями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справочниками</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подбирать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материал</w:t>
      </w:r>
      <w:r>
        <w:rPr>
          <w:rFonts w:ascii="Times New Roman" w:hAnsi="Times New Roman" w:eastAsia="Times New Roman" w:cs="Times New Roman"/>
          <w:sz w:val="28"/>
          <w:szCs w:val="28"/>
        </w:rPr>
        <w:t>.</w:t>
      </w:r>
    </w:p>
    <w:p w14:paraId="2FCDBB19">
      <w:pPr>
        <w:pStyle w:val="16"/>
        <w:spacing w:after="0"/>
        <w:ind w:firstLine="709"/>
        <w:jc w:val="both"/>
        <w:rPr>
          <w:rFonts w:ascii="Times New Roman" w:hAnsi="Times New Roman" w:eastAsia="Times New Roman Italic" w:cs="Times New Roman"/>
          <w:sz w:val="28"/>
          <w:szCs w:val="28"/>
        </w:rPr>
      </w:pPr>
      <w:r>
        <w:rPr>
          <w:rFonts w:ascii="Times New Roman" w:hAnsi="Times New Roman" w:cs="Times New Roman"/>
          <w:sz w:val="28"/>
          <w:szCs w:val="28"/>
        </w:rPr>
        <w:t>Коммуникативные</w:t>
      </w:r>
      <w:r>
        <w:rPr>
          <w:rFonts w:ascii="Times New Roman" w:hAnsi="Times New Roman" w:eastAsia="Times New Roman Italic" w:cs="Times New Roman"/>
          <w:sz w:val="28"/>
          <w:szCs w:val="28"/>
        </w:rPr>
        <w:t xml:space="preserve"> </w:t>
      </w:r>
      <w:r>
        <w:rPr>
          <w:rFonts w:ascii="Times New Roman" w:hAnsi="Times New Roman" w:cs="Times New Roman"/>
          <w:sz w:val="28"/>
          <w:szCs w:val="28"/>
        </w:rPr>
        <w:t>УУД</w:t>
      </w:r>
      <w:r>
        <w:rPr>
          <w:rFonts w:ascii="Times New Roman" w:hAnsi="Times New Roman" w:eastAsia="Times New Roman Italic" w:cs="Times New Roman"/>
          <w:sz w:val="28"/>
          <w:szCs w:val="28"/>
        </w:rPr>
        <w:t xml:space="preserve">: </w:t>
      </w:r>
    </w:p>
    <w:p w14:paraId="028F7EDC">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оформлять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свои</w:t>
      </w:r>
      <w:r>
        <w:rPr>
          <w:rFonts w:ascii="Times New Roman" w:hAnsi="Times New Roman" w:eastAsia="Times New Roman" w:cs="Times New Roman"/>
          <w:sz w:val="28"/>
          <w:szCs w:val="28"/>
        </w:rPr>
        <w:t xml:space="preserve"> </w:t>
      </w:r>
      <w:r>
        <w:rPr>
          <w:rFonts w:ascii="Times New Roman" w:hAnsi="Times New Roman" w:cs="Times New Roman"/>
          <w:sz w:val="28"/>
          <w:szCs w:val="28"/>
        </w:rPr>
        <w:t>мысли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устной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письменной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форме</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уровне</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предложения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или</w:t>
      </w:r>
      <w:r>
        <w:rPr>
          <w:rFonts w:ascii="Times New Roman" w:hAnsi="Times New Roman" w:eastAsia="Times New Roman" w:cs="Times New Roman"/>
          <w:sz w:val="28"/>
          <w:szCs w:val="28"/>
        </w:rPr>
        <w:t xml:space="preserve"> </w:t>
      </w:r>
      <w:r>
        <w:rPr>
          <w:rFonts w:ascii="Times New Roman" w:hAnsi="Times New Roman" w:cs="Times New Roman"/>
          <w:sz w:val="28"/>
          <w:szCs w:val="28"/>
        </w:rPr>
        <w:t>текста</w:t>
      </w:r>
      <w:r>
        <w:rPr>
          <w:rFonts w:ascii="Times New Roman" w:hAnsi="Times New Roman" w:eastAsia="Times New Roman" w:cs="Times New Roman"/>
          <w:sz w:val="28"/>
          <w:szCs w:val="28"/>
        </w:rPr>
        <w:t xml:space="preserve">); </w:t>
      </w:r>
    </w:p>
    <w:p w14:paraId="56026A0E">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слушать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понимать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речь</w:t>
      </w:r>
      <w:r>
        <w:rPr>
          <w:rFonts w:ascii="Times New Roman" w:hAnsi="Times New Roman" w:eastAsia="Times New Roman" w:cs="Times New Roman"/>
          <w:sz w:val="28"/>
          <w:szCs w:val="28"/>
        </w:rPr>
        <w:t xml:space="preserve"> </w:t>
      </w:r>
      <w:r>
        <w:rPr>
          <w:rFonts w:ascii="Times New Roman" w:hAnsi="Times New Roman" w:cs="Times New Roman"/>
          <w:sz w:val="28"/>
          <w:szCs w:val="28"/>
        </w:rPr>
        <w:t>других</w:t>
      </w:r>
      <w:r>
        <w:rPr>
          <w:rFonts w:ascii="Times New Roman" w:hAnsi="Times New Roman" w:eastAsia="Times New Roman" w:cs="Times New Roman"/>
          <w:sz w:val="28"/>
          <w:szCs w:val="28"/>
        </w:rPr>
        <w:t xml:space="preserve">; </w:t>
      </w:r>
    </w:p>
    <w:p w14:paraId="35AB7467">
      <w:pPr>
        <w:pStyle w:val="16"/>
        <w:numPr>
          <w:ilvl w:val="0"/>
          <w:numId w:val="8"/>
        </w:numPr>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учиться</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паре</w:t>
      </w:r>
      <w:r>
        <w:rPr>
          <w:rFonts w:ascii="Times New Roman" w:hAnsi="Times New Roman" w:eastAsia="Times New Roman" w:cs="Times New Roman"/>
          <w:sz w:val="28"/>
          <w:szCs w:val="28"/>
        </w:rPr>
        <w:t xml:space="preserve">, </w:t>
      </w:r>
      <w:r>
        <w:rPr>
          <w:rFonts w:ascii="Times New Roman" w:hAnsi="Times New Roman" w:cs="Times New Roman"/>
          <w:sz w:val="28"/>
          <w:szCs w:val="28"/>
        </w:rPr>
        <w:t>группе</w:t>
      </w:r>
      <w:r>
        <w:rPr>
          <w:rFonts w:ascii="Times New Roman" w:hAnsi="Times New Roman" w:eastAsia="Times New Roman" w:cs="Times New Roman"/>
          <w:sz w:val="28"/>
          <w:szCs w:val="28"/>
        </w:rPr>
        <w:t xml:space="preserve">; </w:t>
      </w:r>
      <w:r>
        <w:rPr>
          <w:rFonts w:ascii="Times New Roman" w:hAnsi="Times New Roman" w:cs="Times New Roman"/>
          <w:sz w:val="28"/>
          <w:szCs w:val="28"/>
        </w:rPr>
        <w:t>выполнять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различные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роли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лидера</w:t>
      </w:r>
      <w:r>
        <w:rPr>
          <w:rFonts w:ascii="Times New Roman" w:hAnsi="Times New Roman" w:eastAsia="Times New Roman" w:cs="Times New Roman"/>
          <w:sz w:val="28"/>
          <w:szCs w:val="28"/>
        </w:rPr>
        <w:t xml:space="preserve">, </w:t>
      </w:r>
      <w:r>
        <w:rPr>
          <w:rFonts w:ascii="Times New Roman" w:hAnsi="Times New Roman" w:cs="Times New Roman"/>
          <w:sz w:val="28"/>
          <w:szCs w:val="28"/>
        </w:rPr>
        <w:t>исполнителя</w:t>
      </w:r>
      <w:r>
        <w:rPr>
          <w:rFonts w:ascii="Times New Roman" w:hAnsi="Times New Roman" w:eastAsia="Times New Roman" w:cs="Times New Roman"/>
          <w:sz w:val="28"/>
          <w:szCs w:val="28"/>
        </w:rPr>
        <w:t xml:space="preserve">). </w:t>
      </w:r>
    </w:p>
    <w:p w14:paraId="0D9D71AE">
      <w:pPr>
        <w:ind w:left="51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 xml:space="preserve"> Промежуточные результаты:</w:t>
      </w:r>
      <w:r>
        <w:rPr>
          <w:rFonts w:ascii="Times New Roman" w:hAnsi="Times New Roman" w:cs="Times New Roman"/>
          <w:color w:val="000000"/>
          <w:sz w:val="28"/>
          <w:szCs w:val="28"/>
        </w:rPr>
        <w:t xml:space="preserve"> презентации, сообщения, творческие работы, проекты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color w:val="000000"/>
          <w:sz w:val="28"/>
          <w:szCs w:val="28"/>
        </w:rPr>
        <w:t>.</w:t>
      </w:r>
    </w:p>
    <w:p w14:paraId="6C1EE704">
      <w:pPr>
        <w:ind w:left="510"/>
        <w:jc w:val="both"/>
        <w:rPr>
          <w:rFonts w:ascii="Times New Roman" w:hAnsi="Times New Roman" w:cs="Times New Roman"/>
          <w:sz w:val="28"/>
          <w:szCs w:val="28"/>
        </w:rPr>
      </w:pPr>
    </w:p>
    <w:p w14:paraId="7F9869D9">
      <w:pPr>
        <w:ind w:firstLine="709"/>
        <w:jc w:val="both"/>
        <w:rPr>
          <w:rFonts w:ascii="Times New Roman" w:hAnsi="Times New Roman" w:cs="Times New Roman"/>
          <w:sz w:val="28"/>
          <w:szCs w:val="28"/>
        </w:rPr>
      </w:pPr>
      <w:r>
        <w:rPr>
          <w:rFonts w:ascii="Times New Roman" w:hAnsi="Times New Roman" w:cs="Times New Roman"/>
          <w:sz w:val="28"/>
          <w:szCs w:val="28"/>
        </w:rPr>
        <w:t>Программа кружка «Занимательная грамматика» предусматривает работу в течение всего учебного года и рассчитана на 34 часа, занятия проводятся 1 раз в неделю.</w:t>
      </w:r>
    </w:p>
    <w:p w14:paraId="1521B26E">
      <w:pPr>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14:paraId="48C6DE88">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Организационное занятие. </w:t>
      </w:r>
      <w:r>
        <w:rPr>
          <w:rFonts w:ascii="Times New Roman" w:hAnsi="Times New Roman" w:cs="Times New Roman"/>
          <w:b/>
          <w:sz w:val="28"/>
          <w:szCs w:val="28"/>
        </w:rPr>
        <w:t>Вначале было Слово...</w:t>
      </w:r>
    </w:p>
    <w:p w14:paraId="1053E69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Цель и задачи кружка. </w:t>
      </w:r>
      <w:r>
        <w:rPr>
          <w:rFonts w:ascii="Times New Roman" w:hAnsi="Times New Roman" w:cs="Times New Roman"/>
          <w:sz w:val="28"/>
          <w:szCs w:val="28"/>
        </w:rPr>
        <w:t>Введение. Слово о русском языке. Высказывания великих людей о русском языке.</w:t>
      </w:r>
    </w:p>
    <w:p w14:paraId="7DC1165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Игровые упражнения и решение    занимательных задач.</w:t>
      </w:r>
    </w:p>
    <w:p w14:paraId="73844893">
      <w:pPr>
        <w:pStyle w:val="15"/>
        <w:jc w:val="both"/>
        <w:rPr>
          <w:rFonts w:ascii="Times New Roman" w:hAnsi="Times New Roman" w:cs="Times New Roman"/>
          <w:b/>
          <w:sz w:val="28"/>
          <w:szCs w:val="28"/>
        </w:rPr>
      </w:pPr>
      <w:r>
        <w:rPr>
          <w:rFonts w:ascii="Times New Roman" w:hAnsi="Times New Roman" w:cs="Times New Roman"/>
          <w:b/>
          <w:sz w:val="28"/>
          <w:szCs w:val="28"/>
        </w:rPr>
        <w:t xml:space="preserve">Дорога к письменности. </w:t>
      </w:r>
      <w:r>
        <w:rPr>
          <w:rFonts w:ascii="Times New Roman" w:hAnsi="Times New Roman" w:eastAsia="ヒラギノ角ゴ Pro W3" w:cs="Times New Roman"/>
          <w:b/>
          <w:sz w:val="28"/>
          <w:szCs w:val="28"/>
        </w:rPr>
        <w:t>Застывшие письмена.</w:t>
      </w:r>
      <w:r>
        <w:rPr>
          <w:rFonts w:ascii="Times New Roman" w:hAnsi="Times New Roman" w:eastAsia="Times New Roman" w:cs="Times New Roman"/>
          <w:b/>
          <w:sz w:val="28"/>
          <w:szCs w:val="28"/>
        </w:rPr>
        <w:t xml:space="preserve"> </w:t>
      </w:r>
    </w:p>
    <w:p w14:paraId="34E1183A">
      <w:pPr>
        <w:pStyle w:val="15"/>
        <w:jc w:val="both"/>
        <w:rPr>
          <w:rFonts w:ascii="Times New Roman" w:hAnsi="Times New Roman" w:cs="Times New Roman"/>
          <w:sz w:val="28"/>
          <w:szCs w:val="28"/>
        </w:rPr>
      </w:pPr>
      <w:r>
        <w:rPr>
          <w:rFonts w:ascii="Times New Roman" w:hAnsi="Times New Roman" w:cs="Times New Roman"/>
          <w:sz w:val="28"/>
          <w:szCs w:val="28"/>
        </w:rPr>
        <w:t>История письменности от древности до наших дней.</w:t>
      </w:r>
    </w:p>
    <w:p w14:paraId="3A6B4768">
      <w:pPr>
        <w:jc w:val="both"/>
        <w:rPr>
          <w:rFonts w:ascii="Times New Roman" w:hAnsi="Times New Roman" w:cs="Times New Roman"/>
          <w:b/>
          <w:color w:val="000000"/>
          <w:sz w:val="28"/>
          <w:szCs w:val="28"/>
        </w:rPr>
      </w:pPr>
      <w:r>
        <w:rPr>
          <w:rFonts w:ascii="Times New Roman" w:hAnsi="Times New Roman" w:cs="Times New Roman"/>
          <w:sz w:val="28"/>
          <w:szCs w:val="28"/>
        </w:rPr>
        <w:t>Знакомство с историей письменности. Узелковое письмо. Пиктография. Идеографическое письмо. Иероглифическое письмо. Тайна египетского письма. Клинопись.</w:t>
      </w:r>
      <w:r>
        <w:rPr>
          <w:rFonts w:ascii="Times New Roman" w:hAnsi="Times New Roman" w:cs="Times New Roman"/>
          <w:b/>
          <w:color w:val="000000"/>
          <w:sz w:val="28"/>
          <w:szCs w:val="28"/>
        </w:rPr>
        <w:t xml:space="preserve"> </w:t>
      </w:r>
      <w:r>
        <w:rPr>
          <w:rFonts w:ascii="Times New Roman" w:hAnsi="Times New Roman" w:cs="Times New Roman"/>
          <w:sz w:val="28"/>
          <w:szCs w:val="28"/>
        </w:rPr>
        <w:t>Первые алфавиты и их роль в развитии культуры народов.</w:t>
      </w:r>
    </w:p>
    <w:p w14:paraId="35C9EC4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Рассказ о том, как люди сумели прочесть, как расшифровали старые   письмена.</w:t>
      </w:r>
    </w:p>
    <w:p w14:paraId="1E795E52">
      <w:pPr>
        <w:jc w:val="both"/>
        <w:rPr>
          <w:rFonts w:ascii="Times New Roman" w:hAnsi="Times New Roman" w:cs="Times New Roman"/>
          <w:color w:val="000000"/>
          <w:sz w:val="28"/>
          <w:szCs w:val="28"/>
        </w:rPr>
      </w:pPr>
      <w:r>
        <w:rPr>
          <w:rFonts w:ascii="Times New Roman" w:hAnsi="Times New Roman" w:cs="Times New Roman"/>
          <w:sz w:val="28"/>
          <w:szCs w:val="28"/>
        </w:rPr>
        <w:t>Основатели славянской письменности Кирилл и Мефодий. Первая русская книга.</w:t>
      </w:r>
      <w:r>
        <w:rPr>
          <w:rFonts w:ascii="Times New Roman" w:hAnsi="Times New Roman" w:cs="Times New Roman"/>
          <w:color w:val="000000"/>
          <w:sz w:val="28"/>
          <w:szCs w:val="28"/>
        </w:rPr>
        <w:t xml:space="preserve"> Расшифровка ребусов.</w:t>
      </w:r>
    </w:p>
    <w:p w14:paraId="31242810">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Можно ли писать без букв?</w:t>
      </w:r>
    </w:p>
    <w:p w14:paraId="31A0D327">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Экскурс в историю. Узелковое, пиктографическое, идеографическое письмо, иероглифы, клинопись. Занимательная игра «Шифровальщики».</w:t>
      </w:r>
      <w:r>
        <w:rPr>
          <w:rFonts w:ascii="Times New Roman" w:hAnsi="Times New Roman" w:cs="Times New Roman"/>
          <w:b/>
          <w:color w:val="000000"/>
          <w:sz w:val="28"/>
          <w:szCs w:val="28"/>
        </w:rPr>
        <w:t xml:space="preserve"> </w:t>
      </w:r>
    </w:p>
    <w:p w14:paraId="4E93EA44">
      <w:pPr>
        <w:jc w:val="both"/>
        <w:rPr>
          <w:rFonts w:ascii="Times New Roman" w:hAnsi="Times New Roman" w:cs="Times New Roman"/>
          <w:color w:val="000000"/>
          <w:sz w:val="28"/>
          <w:szCs w:val="28"/>
        </w:rPr>
      </w:pPr>
      <w:r>
        <w:rPr>
          <w:rFonts w:ascii="Times New Roman" w:hAnsi="Times New Roman" w:cs="Times New Roman"/>
          <w:b/>
          <w:color w:val="000000"/>
          <w:sz w:val="28"/>
          <w:szCs w:val="28"/>
        </w:rPr>
        <w:t>Буквы потерянные и редкие.</w:t>
      </w:r>
    </w:p>
    <w:p w14:paraId="1B8F18E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Различные виды письма.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Буквенное письмо. Славянская азбука.  </w:t>
      </w:r>
    </w:p>
    <w:p w14:paraId="5BBB4CD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Сообщения об отдельных буквах.</w:t>
      </w:r>
    </w:p>
    <w:p w14:paraId="3B7F44F8">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Загадочный папирус.</w:t>
      </w:r>
    </w:p>
    <w:p w14:paraId="52B44910">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Рассказ о том, как люди сумели прочесть, как расшифровали старые   письмена. Понятие о тарабарской грамоте. Расшифровка ребусов.</w:t>
      </w:r>
    </w:p>
    <w:p w14:paraId="6963C540">
      <w:pPr>
        <w:pStyle w:val="15"/>
        <w:jc w:val="both"/>
        <w:rPr>
          <w:rFonts w:ascii="Times New Roman" w:hAnsi="Times New Roman" w:cs="Times New Roman"/>
          <w:b/>
          <w:sz w:val="28"/>
          <w:szCs w:val="28"/>
        </w:rPr>
      </w:pPr>
      <w:r>
        <w:rPr>
          <w:rFonts w:ascii="Times New Roman" w:hAnsi="Times New Roman" w:cs="Times New Roman"/>
          <w:b/>
          <w:sz w:val="28"/>
          <w:szCs w:val="28"/>
        </w:rPr>
        <w:t>«Без грамматики не выучишь ни истории, ни математики».</w:t>
      </w:r>
    </w:p>
    <w:p w14:paraId="33930B4E">
      <w:pPr>
        <w:jc w:val="both"/>
        <w:rPr>
          <w:rFonts w:ascii="Times New Roman" w:hAnsi="Times New Roman" w:cs="Times New Roman"/>
          <w:color w:val="000000"/>
          <w:sz w:val="28"/>
          <w:szCs w:val="28"/>
        </w:rPr>
      </w:pPr>
      <w:r>
        <w:rPr>
          <w:rFonts w:ascii="Times New Roman" w:hAnsi="Times New Roman" w:cs="Times New Roman"/>
          <w:sz w:val="28"/>
          <w:szCs w:val="28"/>
        </w:rPr>
        <w:t>Грамматика и история.</w:t>
      </w:r>
    </w:p>
    <w:p w14:paraId="2B258E1F">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«Что в имени твоём?»  Словесные раскопки.</w:t>
      </w:r>
    </w:p>
    <w:p w14:paraId="144DC6F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Развитие и обогащение языка – процесс непрерывный. «Раскопки» слов, их происхождение, история слов. </w:t>
      </w:r>
      <w:r>
        <w:rPr>
          <w:rFonts w:ascii="Times New Roman" w:hAnsi="Times New Roman" w:cs="Times New Roman"/>
          <w:sz w:val="28"/>
          <w:szCs w:val="28"/>
        </w:rPr>
        <w:t xml:space="preserve">Как рождается слово. Типы переноса значения. Связь между значениями слова.  Слова и вещи. </w:t>
      </w:r>
      <w:r>
        <w:rPr>
          <w:rFonts w:ascii="Times New Roman" w:hAnsi="Times New Roman" w:cs="Times New Roman"/>
          <w:color w:val="000000"/>
          <w:sz w:val="28"/>
          <w:szCs w:val="28"/>
        </w:rPr>
        <w:t>Наука этимология. Игра «Почему мы так   называемся».</w:t>
      </w:r>
      <w:r>
        <w:rPr>
          <w:rFonts w:ascii="Times New Roman" w:hAnsi="Times New Roman" w:cs="Times New Roman"/>
          <w:sz w:val="28"/>
          <w:szCs w:val="28"/>
        </w:rPr>
        <w:t xml:space="preserve">  Этимологические родственники. О том, как пашня превратилась в лес.</w:t>
      </w:r>
    </w:p>
    <w:p w14:paraId="06D7BED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Увлекательное около нас</w:t>
      </w:r>
    </w:p>
    <w:p w14:paraId="33CC3F7E">
      <w:pPr>
        <w:jc w:val="both"/>
        <w:rPr>
          <w:rFonts w:ascii="Times New Roman" w:hAnsi="Times New Roman" w:cs="Times New Roman"/>
          <w:b/>
          <w:color w:val="000000"/>
          <w:sz w:val="28"/>
          <w:szCs w:val="28"/>
        </w:rPr>
      </w:pPr>
      <w:r>
        <w:rPr>
          <w:rFonts w:ascii="Times New Roman" w:hAnsi="Times New Roman" w:cs="Times New Roman"/>
          <w:color w:val="000000"/>
          <w:sz w:val="28"/>
          <w:szCs w:val="28"/>
        </w:rPr>
        <w:t>Рассказ об истории названий географических названий: городов, рек, озер, улиц и площадей.</w:t>
      </w:r>
    </w:p>
    <w:p w14:paraId="511EBE2D">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Можно ли сломать язык.</w:t>
      </w:r>
    </w:p>
    <w:p w14:paraId="133EBF07">
      <w:pPr>
        <w:jc w:val="both"/>
        <w:rPr>
          <w:rFonts w:ascii="Times New Roman" w:hAnsi="Times New Roman" w:cs="Times New Roman"/>
          <w:b/>
          <w:color w:val="000000"/>
          <w:sz w:val="28"/>
          <w:szCs w:val="28"/>
        </w:rPr>
      </w:pPr>
      <w:r>
        <w:rPr>
          <w:rFonts w:ascii="Times New Roman" w:hAnsi="Times New Roman" w:cs="Times New Roman"/>
          <w:color w:val="000000"/>
          <w:sz w:val="28"/>
          <w:szCs w:val="28"/>
        </w:rPr>
        <w:t>Словари. Энциклопедические и лингвистические словари. Знакомство и    практическая работа с разными видами словарей. Тематическое занятие, посвященное В.И. Далю: «Собирал человек слова».</w:t>
      </w:r>
      <w:r>
        <w:rPr>
          <w:rFonts w:ascii="Times New Roman" w:hAnsi="Times New Roman" w:cs="Times New Roman"/>
          <w:sz w:val="28"/>
          <w:szCs w:val="28"/>
        </w:rPr>
        <w:t xml:space="preserve"> </w:t>
      </w:r>
    </w:p>
    <w:p w14:paraId="693337B2">
      <w:pPr>
        <w:pStyle w:val="15"/>
        <w:jc w:val="both"/>
        <w:rPr>
          <w:rFonts w:ascii="Times New Roman" w:hAnsi="Times New Roman" w:cs="Times New Roman"/>
          <w:sz w:val="28"/>
          <w:szCs w:val="28"/>
        </w:rPr>
      </w:pPr>
      <w:r>
        <w:rPr>
          <w:rFonts w:ascii="Times New Roman" w:hAnsi="Times New Roman" w:cs="Times New Roman"/>
          <w:b/>
          <w:sz w:val="28"/>
          <w:szCs w:val="28"/>
        </w:rPr>
        <w:t>Где же хранятся слова?</w:t>
      </w:r>
      <w:r>
        <w:rPr>
          <w:rFonts w:ascii="Times New Roman" w:hAnsi="Times New Roman" w:cs="Times New Roman"/>
          <w:sz w:val="28"/>
          <w:szCs w:val="28"/>
        </w:rPr>
        <w:t xml:space="preserve"> Копилки слов. Словари. Типы словарей. Роль словарей.</w:t>
      </w:r>
    </w:p>
    <w:p w14:paraId="6CECA4CB">
      <w:pPr>
        <w:jc w:val="both"/>
        <w:rPr>
          <w:rFonts w:ascii="Times New Roman" w:hAnsi="Times New Roman" w:cs="Times New Roman"/>
          <w:color w:val="000000"/>
          <w:sz w:val="28"/>
          <w:szCs w:val="28"/>
        </w:rPr>
      </w:pPr>
      <w:r>
        <w:rPr>
          <w:rFonts w:ascii="Times New Roman" w:hAnsi="Times New Roman" w:cs="Times New Roman"/>
          <w:b/>
          <w:color w:val="000000"/>
          <w:sz w:val="28"/>
          <w:szCs w:val="28"/>
        </w:rPr>
        <w:t>Сказал то же, да не одно и то же.</w:t>
      </w:r>
    </w:p>
    <w:p w14:paraId="7EEE4AB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Разговор о словарном запасе человека. Оттенки синонимов смысловые, эмоциональные. Важность правильности отбора слов в возможности создать яркие образные картины. Практическая работа со словарем синонимов.      </w:t>
      </w:r>
      <w:r>
        <w:rPr>
          <w:rFonts w:ascii="Times New Roman" w:hAnsi="Times New Roman" w:cs="Times New Roman"/>
          <w:sz w:val="28"/>
          <w:szCs w:val="28"/>
        </w:rPr>
        <w:t>Контекстуальные синонимы.</w:t>
      </w:r>
    </w:p>
    <w:p w14:paraId="16B5FA7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Лингвистическая игра «Лексическое лото». </w:t>
      </w:r>
    </w:p>
    <w:p w14:paraId="5E5798B3">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«Тезки наоборот».</w:t>
      </w:r>
    </w:p>
    <w:p w14:paraId="05F7DDF7">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Продолжение разговора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о словарном запасе человека. Многообразие антонимов. Решение занимательных лингвистических заданий.</w:t>
      </w:r>
    </w:p>
    <w:p w14:paraId="110B05A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 словах разных, одинаковых, но разных.</w:t>
      </w:r>
    </w:p>
    <w:p w14:paraId="5BFF8396">
      <w:pPr>
        <w:jc w:val="both"/>
        <w:rPr>
          <w:rFonts w:ascii="Times New Roman" w:hAnsi="Times New Roman" w:cs="Times New Roman"/>
          <w:color w:val="000000"/>
          <w:sz w:val="28"/>
          <w:szCs w:val="28"/>
        </w:rPr>
      </w:pPr>
      <w:r>
        <w:rPr>
          <w:rFonts w:ascii="Times New Roman" w:hAnsi="Times New Roman" w:cs="Times New Roman"/>
          <w:color w:val="000000"/>
          <w:sz w:val="28"/>
          <w:szCs w:val="28"/>
        </w:rPr>
        <w:t>Богатство русского языка. Омонимы. Причины порождения неправильного понимания омонимов, использование их для составления шуток. Работа с толковым словарем.</w:t>
      </w:r>
      <w:r>
        <w:rPr>
          <w:rFonts w:ascii="Times New Roman" w:hAnsi="Times New Roman" w:cs="Times New Roman"/>
          <w:sz w:val="28"/>
          <w:szCs w:val="28"/>
        </w:rPr>
        <w:t xml:space="preserve"> Словари омонимов.</w:t>
      </w:r>
    </w:p>
    <w:p w14:paraId="7467F6B8">
      <w:pPr>
        <w:jc w:val="both"/>
        <w:rPr>
          <w:rFonts w:ascii="Times New Roman" w:hAnsi="Times New Roman" w:cs="Times New Roman"/>
          <w:sz w:val="28"/>
          <w:szCs w:val="28"/>
        </w:rPr>
      </w:pPr>
      <w:r>
        <w:rPr>
          <w:rFonts w:ascii="Times New Roman" w:hAnsi="Times New Roman" w:cs="Times New Roman"/>
          <w:b/>
          <w:sz w:val="28"/>
          <w:szCs w:val="28"/>
        </w:rPr>
        <w:t>«Ходят» ли дождь и снег?</w:t>
      </w:r>
      <w:r>
        <w:rPr>
          <w:rFonts w:ascii="Times New Roman" w:hAnsi="Times New Roman" w:cs="Times New Roman"/>
          <w:sz w:val="28"/>
          <w:szCs w:val="28"/>
        </w:rPr>
        <w:t xml:space="preserve"> Многозначность слов. Употребление в переносном значении</w:t>
      </w:r>
    </w:p>
    <w:p w14:paraId="5370D9E4">
      <w:pPr>
        <w:pStyle w:val="15"/>
        <w:jc w:val="both"/>
        <w:rPr>
          <w:rFonts w:ascii="Times New Roman" w:hAnsi="Times New Roman" w:cs="Times New Roman"/>
          <w:sz w:val="28"/>
          <w:szCs w:val="28"/>
        </w:rPr>
      </w:pPr>
      <w:r>
        <w:rPr>
          <w:rFonts w:ascii="Times New Roman" w:hAnsi="Times New Roman" w:cs="Times New Roman"/>
          <w:b/>
          <w:sz w:val="28"/>
          <w:szCs w:val="28"/>
        </w:rPr>
        <w:t>Слова – пришельцы.</w:t>
      </w:r>
      <w:r>
        <w:rPr>
          <w:rFonts w:ascii="Times New Roman" w:hAnsi="Times New Roman" w:cs="Times New Roman"/>
          <w:sz w:val="28"/>
          <w:szCs w:val="28"/>
        </w:rPr>
        <w:t xml:space="preserve"> Заимствованные слова.</w:t>
      </w:r>
    </w:p>
    <w:p w14:paraId="2B63F325">
      <w:pPr>
        <w:pStyle w:val="15"/>
        <w:jc w:val="both"/>
        <w:rPr>
          <w:rFonts w:ascii="Times New Roman" w:hAnsi="Times New Roman" w:cs="Times New Roman"/>
          <w:sz w:val="28"/>
          <w:szCs w:val="28"/>
        </w:rPr>
      </w:pPr>
      <w:r>
        <w:rPr>
          <w:rFonts w:ascii="Times New Roman" w:hAnsi="Times New Roman" w:cs="Times New Roman"/>
          <w:b/>
          <w:sz w:val="28"/>
          <w:szCs w:val="28"/>
        </w:rPr>
        <w:t>Из глубины веков.</w:t>
      </w:r>
      <w:r>
        <w:rPr>
          <w:rFonts w:ascii="Times New Roman" w:hAnsi="Times New Roman" w:cs="Times New Roman"/>
          <w:sz w:val="28"/>
          <w:szCs w:val="28"/>
        </w:rPr>
        <w:t xml:space="preserve"> Архаизмы и историзмы. Старославянизмы в русском языке.</w:t>
      </w:r>
    </w:p>
    <w:p w14:paraId="34739AD3">
      <w:pPr>
        <w:pStyle w:val="15"/>
        <w:jc w:val="both"/>
        <w:rPr>
          <w:rFonts w:ascii="Times New Roman" w:hAnsi="Times New Roman" w:cs="Times New Roman"/>
          <w:sz w:val="28"/>
          <w:szCs w:val="28"/>
        </w:rPr>
      </w:pPr>
      <w:r>
        <w:rPr>
          <w:rFonts w:ascii="Times New Roman" w:hAnsi="Times New Roman" w:cs="Times New Roman"/>
          <w:b/>
          <w:sz w:val="28"/>
          <w:szCs w:val="28"/>
        </w:rPr>
        <w:t>В музее истории слов.</w:t>
      </w:r>
      <w:r>
        <w:rPr>
          <w:rFonts w:ascii="Times New Roman" w:hAnsi="Times New Roman" w:cs="Times New Roman"/>
          <w:sz w:val="28"/>
          <w:szCs w:val="28"/>
        </w:rPr>
        <w:t xml:space="preserve"> Происхождение и употребление слов и выражений. </w:t>
      </w:r>
    </w:p>
    <w:p w14:paraId="520755F6">
      <w:pPr>
        <w:pStyle w:val="15"/>
        <w:jc w:val="both"/>
        <w:rPr>
          <w:rFonts w:ascii="Times New Roman" w:hAnsi="Times New Roman" w:cs="Times New Roman"/>
          <w:sz w:val="28"/>
          <w:szCs w:val="28"/>
        </w:rPr>
      </w:pPr>
      <w:r>
        <w:rPr>
          <w:rFonts w:ascii="Times New Roman" w:hAnsi="Times New Roman" w:cs="Times New Roman"/>
          <w:sz w:val="28"/>
          <w:szCs w:val="28"/>
        </w:rPr>
        <w:t>История слов.</w:t>
      </w:r>
    </w:p>
    <w:p w14:paraId="7E7998E1">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Не в бровь, а в глаз.</w:t>
      </w:r>
    </w:p>
    <w:p w14:paraId="61B0E894">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Выразительность русского языка. Пословицы и поговорки – подлинная сокровищница народной мудрости. Лингвистические конкурсы.</w:t>
      </w:r>
      <w:r>
        <w:rPr>
          <w:rFonts w:ascii="Times New Roman" w:hAnsi="Times New Roman" w:cs="Times New Roman"/>
          <w:b/>
          <w:color w:val="000000"/>
          <w:sz w:val="28"/>
          <w:szCs w:val="28"/>
        </w:rPr>
        <w:t xml:space="preserve"> </w:t>
      </w:r>
    </w:p>
    <w:p w14:paraId="5AD74E54">
      <w:pPr>
        <w:pStyle w:val="15"/>
        <w:jc w:val="both"/>
        <w:rPr>
          <w:rFonts w:ascii="Times New Roman" w:hAnsi="Times New Roman" w:cs="Times New Roman"/>
          <w:b/>
          <w:sz w:val="28"/>
          <w:szCs w:val="28"/>
        </w:rPr>
      </w:pPr>
      <w:r>
        <w:rPr>
          <w:rFonts w:ascii="Times New Roman" w:hAnsi="Times New Roman" w:cs="Times New Roman"/>
          <w:b/>
          <w:sz w:val="28"/>
          <w:szCs w:val="28"/>
        </w:rPr>
        <w:t>Всех скороговорок не перескороговоришь.</w:t>
      </w:r>
    </w:p>
    <w:p w14:paraId="10E4E12F">
      <w:pPr>
        <w:jc w:val="both"/>
        <w:rPr>
          <w:rFonts w:ascii="Times New Roman" w:hAnsi="Times New Roman" w:cs="Times New Roman"/>
          <w:b/>
          <w:color w:val="000000"/>
          <w:sz w:val="28"/>
          <w:szCs w:val="28"/>
        </w:rPr>
      </w:pPr>
      <w:r>
        <w:rPr>
          <w:rFonts w:ascii="Times New Roman" w:hAnsi="Times New Roman" w:cs="Times New Roman"/>
          <w:sz w:val="28"/>
          <w:szCs w:val="28"/>
        </w:rPr>
        <w:t>Скороговорки. Роль скороговорок в речи.</w:t>
      </w:r>
    </w:p>
    <w:p w14:paraId="379F746F">
      <w:pPr>
        <w:jc w:val="both"/>
        <w:rPr>
          <w:rFonts w:ascii="Times New Roman" w:hAnsi="Times New Roman" w:cs="Times New Roman"/>
          <w:color w:val="000000"/>
          <w:sz w:val="28"/>
          <w:szCs w:val="28"/>
        </w:rPr>
      </w:pPr>
      <w:r>
        <w:rPr>
          <w:rFonts w:ascii="Times New Roman" w:hAnsi="Times New Roman" w:cs="Times New Roman"/>
          <w:b/>
          <w:color w:val="000000"/>
          <w:sz w:val="28"/>
          <w:szCs w:val="28"/>
        </w:rPr>
        <w:t>Фразеологические обороты.</w:t>
      </w:r>
    </w:p>
    <w:p w14:paraId="43555BF8">
      <w:pPr>
        <w:jc w:val="both"/>
        <w:rPr>
          <w:rFonts w:ascii="Times New Roman" w:hAnsi="Times New Roman" w:cs="Times New Roman"/>
          <w:color w:val="000000"/>
          <w:sz w:val="28"/>
          <w:szCs w:val="28"/>
        </w:rPr>
      </w:pPr>
      <w:r>
        <w:rPr>
          <w:rFonts w:ascii="Times New Roman" w:hAnsi="Times New Roman" w:cs="Times New Roman"/>
          <w:color w:val="000000"/>
          <w:sz w:val="28"/>
          <w:szCs w:val="28"/>
        </w:rPr>
        <w:t>Понятие о фразеологических оборотах. Богатство русского языка    фразеологизмами, их роль. Работа со словарем фразеологических  оборотов.</w:t>
      </w:r>
    </w:p>
    <w:p w14:paraId="3CB60A3E">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Почему мы так говорим.</w:t>
      </w:r>
    </w:p>
    <w:p w14:paraId="402CE236">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Продолжение разговора о фразеологических оборотах. Лингвистическая  игра «Рыбная ловля».</w:t>
      </w:r>
    </w:p>
    <w:p w14:paraId="14EEFAC0">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Крылатые слова.</w:t>
      </w:r>
    </w:p>
    <w:p w14:paraId="06EEAF1F">
      <w:pPr>
        <w:jc w:val="both"/>
        <w:rPr>
          <w:rFonts w:ascii="Times New Roman" w:hAnsi="Times New Roman" w:cs="Times New Roman"/>
          <w:color w:val="000000"/>
          <w:sz w:val="28"/>
          <w:szCs w:val="28"/>
        </w:rPr>
      </w:pPr>
      <w:r>
        <w:rPr>
          <w:rFonts w:ascii="Times New Roman" w:hAnsi="Times New Roman" w:cs="Times New Roman"/>
          <w:color w:val="000000"/>
          <w:sz w:val="28"/>
          <w:szCs w:val="28"/>
        </w:rPr>
        <w:t>Басни Крылова – богатейший источник крылатых слов.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Тематическое занятие, посвященное творчеству И.А. Крылова. Презентация басен.</w:t>
      </w:r>
    </w:p>
    <w:p w14:paraId="0DC0FFAC">
      <w:pPr>
        <w:pStyle w:val="15"/>
        <w:jc w:val="both"/>
        <w:rPr>
          <w:rFonts w:ascii="Times New Roman" w:hAnsi="Times New Roman" w:cs="Times New Roman"/>
          <w:b/>
          <w:sz w:val="28"/>
          <w:szCs w:val="28"/>
        </w:rPr>
      </w:pPr>
      <w:r>
        <w:rPr>
          <w:rFonts w:ascii="Times New Roman" w:hAnsi="Times New Roman" w:cs="Times New Roman"/>
          <w:b/>
          <w:sz w:val="28"/>
          <w:szCs w:val="28"/>
        </w:rPr>
        <w:t>В мире вежливых слов.</w:t>
      </w:r>
    </w:p>
    <w:p w14:paraId="401D20EE">
      <w:pPr>
        <w:pStyle w:val="15"/>
        <w:jc w:val="both"/>
        <w:rPr>
          <w:rFonts w:ascii="Times New Roman" w:hAnsi="Times New Roman" w:cs="Times New Roman"/>
          <w:b/>
          <w:sz w:val="28"/>
          <w:szCs w:val="28"/>
        </w:rPr>
      </w:pPr>
      <w:r>
        <w:rPr>
          <w:rFonts w:ascii="Times New Roman" w:hAnsi="Times New Roman" w:cs="Times New Roman"/>
          <w:sz w:val="28"/>
          <w:szCs w:val="28"/>
        </w:rPr>
        <w:t>Речевой этикет. Золотые слова этикета: приветствие, прощание, слова благодарности, просьбы, Ты и Вы и др.</w:t>
      </w:r>
    </w:p>
    <w:p w14:paraId="3885342F">
      <w:pPr>
        <w:jc w:val="both"/>
        <w:rPr>
          <w:rFonts w:ascii="Times New Roman" w:hAnsi="Times New Roman" w:cs="Times New Roman"/>
          <w:sz w:val="28"/>
          <w:szCs w:val="28"/>
        </w:rPr>
      </w:pPr>
      <w:r>
        <w:rPr>
          <w:rFonts w:ascii="Times New Roman" w:hAnsi="Times New Roman" w:cs="Times New Roman"/>
          <w:b/>
          <w:sz w:val="28"/>
          <w:szCs w:val="28"/>
        </w:rPr>
        <w:t>Почему мы так говорим?</w:t>
      </w:r>
      <w:r>
        <w:rPr>
          <w:rFonts w:ascii="Times New Roman" w:hAnsi="Times New Roman" w:cs="Times New Roman"/>
          <w:sz w:val="28"/>
          <w:szCs w:val="28"/>
        </w:rPr>
        <w:t xml:space="preserve"> Орфоэпические нормы. Турнир знатоков</w:t>
      </w:r>
      <w:r>
        <w:rPr>
          <w:rFonts w:ascii="Times New Roman" w:hAnsi="Times New Roman" w:eastAsia="ヒラギノ角ゴ Pro W3" w:cs="Times New Roman"/>
          <w:sz w:val="28"/>
          <w:szCs w:val="28"/>
        </w:rPr>
        <w:t xml:space="preserve"> Практическое</w:t>
      </w:r>
      <w:r>
        <w:rPr>
          <w:rFonts w:ascii="Times New Roman" w:hAnsi="Times New Roman" w:cs="Times New Roman"/>
          <w:sz w:val="28"/>
          <w:szCs w:val="28"/>
        </w:rPr>
        <w:t xml:space="preserve"> занятие. </w:t>
      </w:r>
      <w:r>
        <w:rPr>
          <w:rFonts w:ascii="Times New Roman" w:hAnsi="Times New Roman" w:eastAsia="ヒラギノ角ゴ Pro W3" w:cs="Times New Roman"/>
          <w:sz w:val="28"/>
          <w:szCs w:val="28"/>
        </w:rPr>
        <w:t>Работа</w:t>
      </w:r>
      <w:r>
        <w:rPr>
          <w:rFonts w:ascii="Times New Roman" w:hAnsi="Times New Roman" w:cs="Times New Roman"/>
          <w:sz w:val="28"/>
          <w:szCs w:val="28"/>
        </w:rPr>
        <w:t xml:space="preserve"> с орфоэпическим словарем. Игра «Корректор»</w:t>
      </w:r>
    </w:p>
    <w:p w14:paraId="692FD43A">
      <w:pPr>
        <w:jc w:val="both"/>
        <w:rPr>
          <w:rFonts w:ascii="Times New Roman" w:hAnsi="Times New Roman" w:cs="Times New Roman"/>
          <w:sz w:val="28"/>
          <w:szCs w:val="28"/>
        </w:rPr>
      </w:pPr>
      <w:r>
        <w:rPr>
          <w:rFonts w:ascii="Times New Roman" w:hAnsi="Times New Roman" w:eastAsia="ヒラギノ角ゴ Pro W3" w:cs="Times New Roman"/>
          <w:b/>
          <w:sz w:val="28"/>
          <w:szCs w:val="28"/>
        </w:rPr>
        <w:t>Пульс</w:t>
      </w:r>
      <w:r>
        <w:rPr>
          <w:rFonts w:ascii="Times New Roman" w:hAnsi="Times New Roman" w:cs="Times New Roman"/>
          <w:b/>
          <w:sz w:val="28"/>
          <w:szCs w:val="28"/>
        </w:rPr>
        <w:t xml:space="preserve"> слова.</w:t>
      </w:r>
      <w:r>
        <w:rPr>
          <w:rFonts w:ascii="Times New Roman" w:hAnsi="Times New Roman" w:cs="Times New Roman"/>
          <w:sz w:val="28"/>
          <w:szCs w:val="28"/>
        </w:rPr>
        <w:t xml:space="preserve"> Ударение в русском языке..</w:t>
      </w:r>
    </w:p>
    <w:p w14:paraId="6AED9726">
      <w:pPr>
        <w:jc w:val="both"/>
        <w:rPr>
          <w:rFonts w:ascii="Times New Roman" w:hAnsi="Times New Roman" w:cs="Times New Roman"/>
          <w:b/>
          <w:color w:val="000000"/>
          <w:sz w:val="28"/>
          <w:szCs w:val="28"/>
        </w:rPr>
      </w:pPr>
      <w:r>
        <w:rPr>
          <w:rFonts w:ascii="Times New Roman" w:hAnsi="Times New Roman" w:cs="Times New Roman"/>
          <w:b/>
          <w:sz w:val="28"/>
          <w:szCs w:val="28"/>
        </w:rPr>
        <w:t>Правильно ли мы говорим?</w:t>
      </w:r>
    </w:p>
    <w:p w14:paraId="37CC8417">
      <w:pPr>
        <w:jc w:val="both"/>
        <w:rPr>
          <w:rFonts w:ascii="Times New Roman" w:hAnsi="Times New Roman" w:cs="Times New Roman"/>
          <w:color w:val="000000"/>
          <w:sz w:val="28"/>
          <w:szCs w:val="28"/>
        </w:rPr>
      </w:pPr>
      <w:r>
        <w:rPr>
          <w:rStyle w:val="4"/>
          <w:rFonts w:ascii="Times New Roman" w:hAnsi="Times New Roman" w:cs="Times New Roman"/>
          <w:sz w:val="28"/>
          <w:szCs w:val="28"/>
        </w:rPr>
        <w:t xml:space="preserve">Особенности русского ударения. </w:t>
      </w:r>
      <w:r>
        <w:rPr>
          <w:rFonts w:ascii="Times New Roman" w:hAnsi="Times New Roman" w:cs="Times New Roman"/>
          <w:sz w:val="28"/>
          <w:szCs w:val="28"/>
        </w:rPr>
        <w:t>Ударение как средство смыслового различения слов.</w:t>
      </w:r>
    </w:p>
    <w:p w14:paraId="3BF446CA">
      <w:pPr>
        <w:pStyle w:val="15"/>
        <w:jc w:val="both"/>
        <w:rPr>
          <w:rFonts w:ascii="Times New Roman" w:hAnsi="Times New Roman" w:cs="Times New Roman"/>
          <w:b/>
          <w:color w:val="000000"/>
          <w:sz w:val="28"/>
          <w:szCs w:val="28"/>
        </w:rPr>
      </w:pPr>
      <w:r>
        <w:rPr>
          <w:rFonts w:ascii="Times New Roman" w:hAnsi="Times New Roman" w:cs="Times New Roman"/>
          <w:b/>
          <w:sz w:val="28"/>
          <w:szCs w:val="28"/>
        </w:rPr>
        <w:t xml:space="preserve">Зри в корень. Всё растёт из корня. </w:t>
      </w:r>
      <w:r>
        <w:rPr>
          <w:rFonts w:ascii="Times New Roman" w:hAnsi="Times New Roman" w:cs="Times New Roman"/>
          <w:b/>
          <w:color w:val="000000"/>
          <w:sz w:val="28"/>
          <w:szCs w:val="28"/>
        </w:rPr>
        <w:t>Бывают ли у слов родственники?</w:t>
      </w:r>
    </w:p>
    <w:p w14:paraId="254C8475">
      <w:pPr>
        <w:jc w:val="both"/>
        <w:rPr>
          <w:rFonts w:ascii="Times New Roman" w:hAnsi="Times New Roman" w:cs="Times New Roman"/>
          <w:sz w:val="28"/>
          <w:szCs w:val="28"/>
        </w:rPr>
      </w:pPr>
      <w:r>
        <w:rPr>
          <w:rFonts w:ascii="Times New Roman" w:hAnsi="Times New Roman" w:cs="Times New Roman"/>
          <w:b/>
          <w:sz w:val="28"/>
          <w:szCs w:val="28"/>
        </w:rPr>
        <w:t>В стране морфем.</w:t>
      </w:r>
      <w:r>
        <w:rPr>
          <w:rFonts w:ascii="Times New Roman" w:hAnsi="Times New Roman" w:cs="Times New Roman"/>
          <w:sz w:val="28"/>
          <w:szCs w:val="28"/>
        </w:rPr>
        <w:t xml:space="preserve"> Из истории морфем. Роль морфем в грамматике.</w:t>
      </w:r>
    </w:p>
    <w:p w14:paraId="03824484">
      <w:pPr>
        <w:jc w:val="both"/>
        <w:rPr>
          <w:rFonts w:ascii="Times New Roman" w:hAnsi="Times New Roman" w:cs="Times New Roman"/>
          <w:sz w:val="28"/>
          <w:szCs w:val="28"/>
        </w:rPr>
      </w:pPr>
      <w:r>
        <w:rPr>
          <w:rFonts w:ascii="Times New Roman" w:hAnsi="Times New Roman" w:cs="Times New Roman"/>
          <w:sz w:val="28"/>
          <w:szCs w:val="28"/>
        </w:rPr>
        <w:t>Родословная слов. Однокоренные слова. Экскурс в историю русских слов. Беседа о предках современных слов. Интересные случаи чередования. Игры с однокоренными словами</w:t>
      </w:r>
    </w:p>
    <w:p w14:paraId="378B1E6C">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Бывают ли у слов родственники?</w:t>
      </w:r>
    </w:p>
    <w:p w14:paraId="74C31B0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Многообразие способов образования слов. Богатые возможности    словообразования и формообразования. </w:t>
      </w:r>
      <w:r>
        <w:rPr>
          <w:rFonts w:ascii="Times New Roman" w:hAnsi="Times New Roman" w:cs="Times New Roman"/>
          <w:sz w:val="28"/>
          <w:szCs w:val="28"/>
        </w:rPr>
        <w:t xml:space="preserve">Словообразовательные цепочки. Словообразовательное «древо». «Странные» корни»  </w:t>
      </w:r>
    </w:p>
    <w:p w14:paraId="7BF1FADE">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Практическая работа.  Лингвистическая игра «Родственники».</w:t>
      </w:r>
      <w:r>
        <w:rPr>
          <w:rFonts w:ascii="Times New Roman" w:hAnsi="Times New Roman" w:cs="Times New Roman"/>
          <w:sz w:val="28"/>
          <w:szCs w:val="28"/>
        </w:rPr>
        <w:t xml:space="preserve"> </w:t>
      </w:r>
    </w:p>
    <w:p w14:paraId="0D32108F">
      <w:pPr>
        <w:jc w:val="both"/>
        <w:rPr>
          <w:rFonts w:ascii="Times New Roman" w:hAnsi="Times New Roman" w:cs="Times New Roman"/>
          <w:sz w:val="28"/>
          <w:szCs w:val="28"/>
        </w:rPr>
      </w:pPr>
      <w:r>
        <w:rPr>
          <w:rFonts w:ascii="Times New Roman" w:hAnsi="Times New Roman" w:cs="Times New Roman"/>
          <w:b/>
          <w:sz w:val="28"/>
          <w:szCs w:val="28"/>
        </w:rPr>
        <w:t>В стране морфем.</w:t>
      </w:r>
      <w:r>
        <w:rPr>
          <w:rFonts w:ascii="Times New Roman" w:hAnsi="Times New Roman" w:cs="Times New Roman"/>
          <w:sz w:val="28"/>
          <w:szCs w:val="28"/>
        </w:rPr>
        <w:t xml:space="preserve"> Из истории морфем. Роль морфем в грамматике.</w:t>
      </w:r>
    </w:p>
    <w:p w14:paraId="54B205CE">
      <w:pPr>
        <w:jc w:val="both"/>
        <w:rPr>
          <w:rFonts w:ascii="Times New Roman" w:hAnsi="Times New Roman" w:cs="Times New Roman"/>
          <w:sz w:val="28"/>
          <w:szCs w:val="28"/>
        </w:rPr>
      </w:pPr>
      <w:r>
        <w:rPr>
          <w:rFonts w:ascii="Times New Roman" w:hAnsi="Times New Roman" w:cs="Times New Roman"/>
          <w:b/>
          <w:sz w:val="28"/>
          <w:szCs w:val="28"/>
        </w:rPr>
        <w:t>Если знаешь части слова, ты напишешь их толково.</w:t>
      </w:r>
      <w:r>
        <w:rPr>
          <w:rFonts w:ascii="Times New Roman" w:hAnsi="Times New Roman" w:cs="Times New Roman"/>
          <w:sz w:val="28"/>
          <w:szCs w:val="28"/>
        </w:rPr>
        <w:t xml:space="preserve"> Трудные случаи разбора слов по составу. Задачи на правописание приставок.</w:t>
      </w:r>
    </w:p>
    <w:p w14:paraId="4C959118">
      <w:pPr>
        <w:jc w:val="both"/>
        <w:rPr>
          <w:rFonts w:ascii="Times New Roman" w:hAnsi="Times New Roman" w:cs="Times New Roman"/>
          <w:sz w:val="28"/>
          <w:szCs w:val="28"/>
        </w:rPr>
      </w:pPr>
      <w:r>
        <w:rPr>
          <w:rFonts w:ascii="Times New Roman" w:hAnsi="Times New Roman" w:cs="Times New Roman"/>
          <w:b/>
          <w:sz w:val="28"/>
          <w:szCs w:val="28"/>
        </w:rPr>
        <w:t>Почему мы так пишем?</w:t>
      </w:r>
      <w:r>
        <w:rPr>
          <w:rFonts w:ascii="Times New Roman" w:hAnsi="Times New Roman" w:cs="Times New Roman"/>
          <w:sz w:val="28"/>
          <w:szCs w:val="28"/>
        </w:rPr>
        <w:t xml:space="preserve"> Правила правописания морфем.</w:t>
      </w:r>
    </w:p>
    <w:p w14:paraId="20EC16B8">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Как работает слово?        </w:t>
      </w:r>
    </w:p>
    <w:p w14:paraId="04C2180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Путешествие в страну Морфологию. Многообразный мир частей речи. Решение  занимательных задач. Рассказ учителя. Практическая работа </w:t>
      </w:r>
    </w:p>
    <w:p w14:paraId="25219978">
      <w:pPr>
        <w:pStyle w:val="15"/>
        <w:jc w:val="both"/>
        <w:rPr>
          <w:rFonts w:ascii="Times New Roman" w:hAnsi="Times New Roman" w:cs="Times New Roman"/>
          <w:b/>
          <w:sz w:val="28"/>
          <w:szCs w:val="28"/>
        </w:rPr>
      </w:pPr>
      <w:r>
        <w:rPr>
          <w:rFonts w:ascii="Times New Roman" w:hAnsi="Times New Roman" w:cs="Times New Roman"/>
          <w:b/>
          <w:sz w:val="28"/>
          <w:szCs w:val="28"/>
        </w:rPr>
        <w:t>От точки до многоточия.  Среди знаков препинания.</w:t>
      </w:r>
    </w:p>
    <w:p w14:paraId="2231596F">
      <w:pPr>
        <w:pStyle w:val="15"/>
        <w:jc w:val="both"/>
        <w:rPr>
          <w:rFonts w:ascii="Times New Roman" w:hAnsi="Times New Roman" w:cs="Times New Roman"/>
          <w:sz w:val="28"/>
          <w:szCs w:val="28"/>
        </w:rPr>
      </w:pPr>
      <w:r>
        <w:rPr>
          <w:rFonts w:ascii="Times New Roman" w:hAnsi="Times New Roman" w:cs="Times New Roman"/>
          <w:sz w:val="28"/>
          <w:szCs w:val="28"/>
        </w:rPr>
        <w:t>Знаки препинания. История происхождения знаков препинания. Их роль  в русской грамматике.</w:t>
      </w:r>
    </w:p>
    <w:p w14:paraId="5A40BAFC">
      <w:pPr>
        <w:jc w:val="both"/>
        <w:rPr>
          <w:rFonts w:ascii="Times New Roman" w:hAnsi="Times New Roman" w:cs="Times New Roman"/>
          <w:b/>
          <w:i/>
          <w:sz w:val="28"/>
          <w:szCs w:val="28"/>
        </w:rPr>
      </w:pPr>
      <w:r>
        <w:rPr>
          <w:rFonts w:ascii="Times New Roman" w:hAnsi="Times New Roman" w:cs="Times New Roman"/>
          <w:b/>
          <w:sz w:val="28"/>
          <w:szCs w:val="28"/>
        </w:rPr>
        <w:t>Лингвистический КВН</w:t>
      </w:r>
      <w:r>
        <w:rPr>
          <w:rFonts w:ascii="Times New Roman" w:hAnsi="Times New Roman" w:cs="Times New Roman"/>
          <w:b/>
          <w:i/>
          <w:sz w:val="28"/>
          <w:szCs w:val="28"/>
        </w:rPr>
        <w:t xml:space="preserve">      </w:t>
      </w:r>
    </w:p>
    <w:p w14:paraId="63AE0126">
      <w:pPr>
        <w:jc w:val="both"/>
        <w:rPr>
          <w:rFonts w:ascii="Times New Roman" w:hAnsi="Times New Roman" w:cs="Times New Roman"/>
          <w:sz w:val="28"/>
          <w:szCs w:val="28"/>
        </w:rPr>
      </w:pPr>
    </w:p>
    <w:p w14:paraId="256EFBC1">
      <w:pPr>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5279"/>
        <w:gridCol w:w="3191"/>
      </w:tblGrid>
      <w:tr w14:paraId="48D127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01" w:type="dxa"/>
          </w:tcPr>
          <w:p w14:paraId="2DBCD2A3">
            <w:pPr>
              <w:jc w:val="both"/>
              <w:rPr>
                <w:rFonts w:ascii="Times New Roman" w:hAnsi="Times New Roman" w:cs="Times New Roman"/>
                <w:b/>
                <w:i/>
                <w:sz w:val="28"/>
                <w:szCs w:val="28"/>
              </w:rPr>
            </w:pPr>
            <w:r>
              <w:rPr>
                <w:rFonts w:ascii="Times New Roman" w:hAnsi="Times New Roman" w:cs="Times New Roman"/>
                <w:b/>
                <w:i/>
                <w:sz w:val="28"/>
                <w:szCs w:val="28"/>
              </w:rPr>
              <w:t>№</w:t>
            </w:r>
          </w:p>
        </w:tc>
        <w:tc>
          <w:tcPr>
            <w:tcW w:w="5279" w:type="dxa"/>
          </w:tcPr>
          <w:p w14:paraId="3FE9818B">
            <w:pPr>
              <w:jc w:val="both"/>
              <w:rPr>
                <w:rFonts w:ascii="Times New Roman" w:hAnsi="Times New Roman" w:cs="Times New Roman"/>
                <w:b/>
                <w:i/>
                <w:sz w:val="28"/>
                <w:szCs w:val="28"/>
              </w:rPr>
            </w:pPr>
            <w:r>
              <w:rPr>
                <w:rFonts w:ascii="Times New Roman" w:hAnsi="Times New Roman" w:cs="Times New Roman"/>
                <w:b/>
                <w:i/>
                <w:sz w:val="28"/>
                <w:szCs w:val="28"/>
              </w:rPr>
              <w:t>Тема</w:t>
            </w:r>
          </w:p>
        </w:tc>
        <w:tc>
          <w:tcPr>
            <w:tcW w:w="3191" w:type="dxa"/>
          </w:tcPr>
          <w:p w14:paraId="7C1B9286">
            <w:pPr>
              <w:jc w:val="both"/>
              <w:rPr>
                <w:rFonts w:ascii="Times New Roman" w:hAnsi="Times New Roman" w:cs="Times New Roman"/>
                <w:b/>
                <w:i/>
                <w:sz w:val="28"/>
                <w:szCs w:val="28"/>
              </w:rPr>
            </w:pPr>
            <w:r>
              <w:rPr>
                <w:rFonts w:ascii="Times New Roman" w:hAnsi="Times New Roman" w:cs="Times New Roman"/>
                <w:b/>
                <w:i/>
                <w:sz w:val="28"/>
                <w:szCs w:val="28"/>
              </w:rPr>
              <w:t>Кол-во часов</w:t>
            </w:r>
          </w:p>
        </w:tc>
      </w:tr>
      <w:tr w14:paraId="3494D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1AE5270E">
            <w:pPr>
              <w:jc w:val="both"/>
              <w:rPr>
                <w:rFonts w:ascii="Times New Roman" w:hAnsi="Times New Roman" w:cs="Times New Roman"/>
                <w:sz w:val="28"/>
                <w:szCs w:val="28"/>
              </w:rPr>
            </w:pPr>
            <w:r>
              <w:rPr>
                <w:rFonts w:ascii="Times New Roman" w:hAnsi="Times New Roman" w:cs="Times New Roman"/>
                <w:sz w:val="28"/>
                <w:szCs w:val="28"/>
              </w:rPr>
              <w:t>1</w:t>
            </w:r>
          </w:p>
        </w:tc>
        <w:tc>
          <w:tcPr>
            <w:tcW w:w="5279" w:type="dxa"/>
          </w:tcPr>
          <w:p w14:paraId="6417F77C">
            <w:pPr>
              <w:jc w:val="both"/>
              <w:rPr>
                <w:rFonts w:ascii="Times New Roman" w:hAnsi="Times New Roman" w:cs="Times New Roman"/>
                <w:sz w:val="28"/>
                <w:szCs w:val="28"/>
              </w:rPr>
            </w:pPr>
            <w:r>
              <w:rPr>
                <w:rFonts w:ascii="Times New Roman" w:hAnsi="Times New Roman" w:cs="Times New Roman"/>
                <w:sz w:val="28"/>
                <w:szCs w:val="28"/>
              </w:rPr>
              <w:t>Введение. Дорога к письменности</w:t>
            </w:r>
          </w:p>
        </w:tc>
        <w:tc>
          <w:tcPr>
            <w:tcW w:w="3191" w:type="dxa"/>
          </w:tcPr>
          <w:p w14:paraId="067E411E">
            <w:pPr>
              <w:jc w:val="both"/>
              <w:rPr>
                <w:rFonts w:ascii="Times New Roman" w:hAnsi="Times New Roman" w:cs="Times New Roman"/>
                <w:sz w:val="28"/>
                <w:szCs w:val="28"/>
              </w:rPr>
            </w:pPr>
            <w:r>
              <w:rPr>
                <w:rFonts w:ascii="Times New Roman" w:hAnsi="Times New Roman" w:cs="Times New Roman"/>
                <w:sz w:val="28"/>
                <w:szCs w:val="28"/>
              </w:rPr>
              <w:t>4</w:t>
            </w:r>
          </w:p>
        </w:tc>
      </w:tr>
      <w:tr w14:paraId="4E0A75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C714136">
            <w:pPr>
              <w:jc w:val="both"/>
              <w:rPr>
                <w:rFonts w:ascii="Times New Roman" w:hAnsi="Times New Roman" w:cs="Times New Roman"/>
                <w:sz w:val="28"/>
                <w:szCs w:val="28"/>
              </w:rPr>
            </w:pPr>
            <w:r>
              <w:rPr>
                <w:rFonts w:ascii="Times New Roman" w:hAnsi="Times New Roman" w:cs="Times New Roman"/>
                <w:sz w:val="28"/>
                <w:szCs w:val="28"/>
              </w:rPr>
              <w:t>2</w:t>
            </w:r>
          </w:p>
        </w:tc>
        <w:tc>
          <w:tcPr>
            <w:tcW w:w="5279" w:type="dxa"/>
          </w:tcPr>
          <w:p w14:paraId="2FDF83E5">
            <w:pPr>
              <w:jc w:val="both"/>
              <w:rPr>
                <w:rFonts w:ascii="Times New Roman" w:hAnsi="Times New Roman" w:cs="Times New Roman"/>
                <w:sz w:val="28"/>
                <w:szCs w:val="28"/>
              </w:rPr>
            </w:pPr>
            <w:r>
              <w:rPr>
                <w:rFonts w:ascii="Times New Roman" w:hAnsi="Times New Roman" w:cs="Times New Roman"/>
                <w:sz w:val="28"/>
                <w:szCs w:val="28"/>
              </w:rPr>
              <w:t>Грамматика</w:t>
            </w:r>
          </w:p>
        </w:tc>
        <w:tc>
          <w:tcPr>
            <w:tcW w:w="3191" w:type="dxa"/>
          </w:tcPr>
          <w:p w14:paraId="2CD3A26A">
            <w:pPr>
              <w:jc w:val="both"/>
              <w:rPr>
                <w:rFonts w:ascii="Times New Roman" w:hAnsi="Times New Roman" w:cs="Times New Roman"/>
                <w:sz w:val="28"/>
                <w:szCs w:val="28"/>
              </w:rPr>
            </w:pPr>
            <w:r>
              <w:rPr>
                <w:rFonts w:ascii="Times New Roman" w:hAnsi="Times New Roman" w:cs="Times New Roman"/>
                <w:sz w:val="28"/>
                <w:szCs w:val="28"/>
              </w:rPr>
              <w:t>1</w:t>
            </w:r>
          </w:p>
        </w:tc>
      </w:tr>
      <w:tr w14:paraId="70C24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023D3F4D">
            <w:pPr>
              <w:jc w:val="both"/>
              <w:rPr>
                <w:rFonts w:ascii="Times New Roman" w:hAnsi="Times New Roman" w:cs="Times New Roman"/>
                <w:sz w:val="28"/>
                <w:szCs w:val="28"/>
              </w:rPr>
            </w:pPr>
            <w:r>
              <w:rPr>
                <w:rFonts w:ascii="Times New Roman" w:hAnsi="Times New Roman" w:cs="Times New Roman"/>
                <w:sz w:val="28"/>
                <w:szCs w:val="28"/>
              </w:rPr>
              <w:t>3</w:t>
            </w:r>
          </w:p>
        </w:tc>
        <w:tc>
          <w:tcPr>
            <w:tcW w:w="5279" w:type="dxa"/>
          </w:tcPr>
          <w:p w14:paraId="02B21031">
            <w:pPr>
              <w:jc w:val="both"/>
              <w:rPr>
                <w:rFonts w:ascii="Times New Roman" w:hAnsi="Times New Roman" w:cs="Times New Roman"/>
                <w:sz w:val="28"/>
                <w:szCs w:val="28"/>
              </w:rPr>
            </w:pPr>
            <w:r>
              <w:rPr>
                <w:rFonts w:ascii="Times New Roman" w:hAnsi="Times New Roman" w:cs="Times New Roman"/>
                <w:sz w:val="28"/>
                <w:szCs w:val="28"/>
              </w:rPr>
              <w:t>Этимология</w:t>
            </w:r>
          </w:p>
        </w:tc>
        <w:tc>
          <w:tcPr>
            <w:tcW w:w="3191" w:type="dxa"/>
          </w:tcPr>
          <w:p w14:paraId="0423E985">
            <w:pPr>
              <w:jc w:val="both"/>
              <w:rPr>
                <w:rFonts w:ascii="Times New Roman" w:hAnsi="Times New Roman" w:cs="Times New Roman"/>
                <w:sz w:val="28"/>
                <w:szCs w:val="28"/>
              </w:rPr>
            </w:pPr>
            <w:r>
              <w:rPr>
                <w:rFonts w:ascii="Times New Roman" w:hAnsi="Times New Roman" w:cs="Times New Roman"/>
                <w:sz w:val="28"/>
                <w:szCs w:val="28"/>
              </w:rPr>
              <w:t>3</w:t>
            </w:r>
          </w:p>
        </w:tc>
      </w:tr>
      <w:tr w14:paraId="553D96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678D0426">
            <w:pPr>
              <w:jc w:val="both"/>
              <w:rPr>
                <w:rFonts w:ascii="Times New Roman" w:hAnsi="Times New Roman" w:cs="Times New Roman"/>
                <w:sz w:val="28"/>
                <w:szCs w:val="28"/>
              </w:rPr>
            </w:pPr>
            <w:r>
              <w:rPr>
                <w:rFonts w:ascii="Times New Roman" w:hAnsi="Times New Roman" w:cs="Times New Roman"/>
                <w:sz w:val="28"/>
                <w:szCs w:val="28"/>
              </w:rPr>
              <w:t>4</w:t>
            </w:r>
          </w:p>
        </w:tc>
        <w:tc>
          <w:tcPr>
            <w:tcW w:w="5279" w:type="dxa"/>
          </w:tcPr>
          <w:p w14:paraId="27E5185F">
            <w:pPr>
              <w:jc w:val="both"/>
              <w:rPr>
                <w:rFonts w:ascii="Times New Roman" w:hAnsi="Times New Roman" w:cs="Times New Roman"/>
                <w:sz w:val="28"/>
                <w:szCs w:val="28"/>
              </w:rPr>
            </w:pPr>
            <w:r>
              <w:rPr>
                <w:rFonts w:ascii="Times New Roman" w:hAnsi="Times New Roman" w:cs="Times New Roman"/>
                <w:sz w:val="28"/>
                <w:szCs w:val="28"/>
              </w:rPr>
              <w:t>Словари</w:t>
            </w:r>
          </w:p>
        </w:tc>
        <w:tc>
          <w:tcPr>
            <w:tcW w:w="3191" w:type="dxa"/>
          </w:tcPr>
          <w:p w14:paraId="1AE4C3F0">
            <w:pPr>
              <w:jc w:val="both"/>
              <w:rPr>
                <w:rFonts w:ascii="Times New Roman" w:hAnsi="Times New Roman" w:cs="Times New Roman"/>
                <w:sz w:val="28"/>
                <w:szCs w:val="28"/>
              </w:rPr>
            </w:pPr>
            <w:r>
              <w:rPr>
                <w:rFonts w:ascii="Times New Roman" w:hAnsi="Times New Roman" w:cs="Times New Roman"/>
                <w:sz w:val="28"/>
                <w:szCs w:val="28"/>
              </w:rPr>
              <w:t>2</w:t>
            </w:r>
          </w:p>
        </w:tc>
      </w:tr>
      <w:tr w14:paraId="165EC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36BD84BD">
            <w:pPr>
              <w:jc w:val="both"/>
              <w:rPr>
                <w:rFonts w:ascii="Times New Roman" w:hAnsi="Times New Roman" w:cs="Times New Roman"/>
                <w:sz w:val="28"/>
                <w:szCs w:val="28"/>
              </w:rPr>
            </w:pPr>
            <w:r>
              <w:rPr>
                <w:rFonts w:ascii="Times New Roman" w:hAnsi="Times New Roman" w:cs="Times New Roman"/>
                <w:sz w:val="28"/>
                <w:szCs w:val="28"/>
              </w:rPr>
              <w:t>5</w:t>
            </w:r>
          </w:p>
        </w:tc>
        <w:tc>
          <w:tcPr>
            <w:tcW w:w="5279" w:type="dxa"/>
          </w:tcPr>
          <w:p w14:paraId="1F9A072D">
            <w:pPr>
              <w:jc w:val="both"/>
              <w:rPr>
                <w:rFonts w:ascii="Times New Roman" w:hAnsi="Times New Roman" w:cs="Times New Roman"/>
                <w:sz w:val="28"/>
                <w:szCs w:val="28"/>
              </w:rPr>
            </w:pPr>
            <w:r>
              <w:rPr>
                <w:rFonts w:ascii="Times New Roman" w:hAnsi="Times New Roman" w:cs="Times New Roman"/>
                <w:sz w:val="28"/>
                <w:szCs w:val="28"/>
              </w:rPr>
              <w:t>Лексика</w:t>
            </w:r>
          </w:p>
        </w:tc>
        <w:tc>
          <w:tcPr>
            <w:tcW w:w="3191" w:type="dxa"/>
          </w:tcPr>
          <w:p w14:paraId="73120BE2">
            <w:pPr>
              <w:jc w:val="both"/>
              <w:rPr>
                <w:rFonts w:ascii="Times New Roman" w:hAnsi="Times New Roman" w:cs="Times New Roman"/>
                <w:sz w:val="28"/>
                <w:szCs w:val="28"/>
              </w:rPr>
            </w:pPr>
            <w:r>
              <w:rPr>
                <w:rFonts w:ascii="Times New Roman" w:hAnsi="Times New Roman" w:cs="Times New Roman"/>
                <w:sz w:val="28"/>
                <w:szCs w:val="28"/>
              </w:rPr>
              <w:t>13</w:t>
            </w:r>
          </w:p>
        </w:tc>
      </w:tr>
      <w:tr w14:paraId="60AED0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C51F9A4">
            <w:pPr>
              <w:jc w:val="both"/>
              <w:rPr>
                <w:rFonts w:ascii="Times New Roman" w:hAnsi="Times New Roman" w:cs="Times New Roman"/>
                <w:sz w:val="28"/>
                <w:szCs w:val="28"/>
              </w:rPr>
            </w:pPr>
            <w:r>
              <w:rPr>
                <w:rFonts w:ascii="Times New Roman" w:hAnsi="Times New Roman" w:cs="Times New Roman"/>
                <w:sz w:val="28"/>
                <w:szCs w:val="28"/>
              </w:rPr>
              <w:t>6</w:t>
            </w:r>
          </w:p>
        </w:tc>
        <w:tc>
          <w:tcPr>
            <w:tcW w:w="5279" w:type="dxa"/>
          </w:tcPr>
          <w:p w14:paraId="7FE2DC58">
            <w:pPr>
              <w:jc w:val="both"/>
              <w:rPr>
                <w:rFonts w:ascii="Times New Roman" w:hAnsi="Times New Roman" w:cs="Times New Roman"/>
                <w:sz w:val="28"/>
                <w:szCs w:val="28"/>
              </w:rPr>
            </w:pPr>
            <w:r>
              <w:rPr>
                <w:rFonts w:ascii="Times New Roman" w:hAnsi="Times New Roman" w:cs="Times New Roman"/>
                <w:sz w:val="28"/>
                <w:szCs w:val="28"/>
              </w:rPr>
              <w:t>Орфоэпия</w:t>
            </w:r>
          </w:p>
        </w:tc>
        <w:tc>
          <w:tcPr>
            <w:tcW w:w="3191" w:type="dxa"/>
          </w:tcPr>
          <w:p w14:paraId="3D2C1F05">
            <w:pPr>
              <w:jc w:val="both"/>
              <w:rPr>
                <w:rFonts w:ascii="Times New Roman" w:hAnsi="Times New Roman" w:cs="Times New Roman"/>
                <w:sz w:val="28"/>
                <w:szCs w:val="28"/>
              </w:rPr>
            </w:pPr>
            <w:r>
              <w:rPr>
                <w:rFonts w:ascii="Times New Roman" w:hAnsi="Times New Roman" w:cs="Times New Roman"/>
                <w:sz w:val="28"/>
                <w:szCs w:val="28"/>
              </w:rPr>
              <w:t>3</w:t>
            </w:r>
          </w:p>
        </w:tc>
      </w:tr>
      <w:tr w14:paraId="7B991F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2D8DBF23">
            <w:pPr>
              <w:jc w:val="both"/>
              <w:rPr>
                <w:rFonts w:ascii="Times New Roman" w:hAnsi="Times New Roman" w:cs="Times New Roman"/>
                <w:sz w:val="28"/>
                <w:szCs w:val="28"/>
              </w:rPr>
            </w:pPr>
            <w:r>
              <w:rPr>
                <w:rFonts w:ascii="Times New Roman" w:hAnsi="Times New Roman" w:cs="Times New Roman"/>
                <w:sz w:val="28"/>
                <w:szCs w:val="28"/>
              </w:rPr>
              <w:t>7</w:t>
            </w:r>
          </w:p>
        </w:tc>
        <w:tc>
          <w:tcPr>
            <w:tcW w:w="5279" w:type="dxa"/>
          </w:tcPr>
          <w:p w14:paraId="31EA7A0E">
            <w:pPr>
              <w:jc w:val="both"/>
              <w:rPr>
                <w:rFonts w:ascii="Times New Roman" w:hAnsi="Times New Roman" w:cs="Times New Roman"/>
                <w:sz w:val="28"/>
                <w:szCs w:val="28"/>
              </w:rPr>
            </w:pPr>
            <w:r>
              <w:rPr>
                <w:rFonts w:ascii="Times New Roman" w:hAnsi="Times New Roman" w:cs="Times New Roman"/>
                <w:sz w:val="28"/>
                <w:szCs w:val="28"/>
              </w:rPr>
              <w:t>Морфемика</w:t>
            </w:r>
          </w:p>
        </w:tc>
        <w:tc>
          <w:tcPr>
            <w:tcW w:w="3191" w:type="dxa"/>
          </w:tcPr>
          <w:p w14:paraId="0B594AD9">
            <w:pPr>
              <w:jc w:val="both"/>
              <w:rPr>
                <w:rFonts w:ascii="Times New Roman" w:hAnsi="Times New Roman" w:cs="Times New Roman"/>
                <w:sz w:val="28"/>
                <w:szCs w:val="28"/>
              </w:rPr>
            </w:pPr>
            <w:r>
              <w:rPr>
                <w:rFonts w:ascii="Times New Roman" w:hAnsi="Times New Roman" w:cs="Times New Roman"/>
                <w:sz w:val="28"/>
                <w:szCs w:val="28"/>
              </w:rPr>
              <w:t>5</w:t>
            </w:r>
          </w:p>
        </w:tc>
      </w:tr>
      <w:tr w14:paraId="4B437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3C5C5152">
            <w:pPr>
              <w:jc w:val="both"/>
              <w:rPr>
                <w:rFonts w:ascii="Times New Roman" w:hAnsi="Times New Roman" w:cs="Times New Roman"/>
                <w:sz w:val="28"/>
                <w:szCs w:val="28"/>
              </w:rPr>
            </w:pPr>
            <w:r>
              <w:rPr>
                <w:rFonts w:ascii="Times New Roman" w:hAnsi="Times New Roman" w:cs="Times New Roman"/>
                <w:sz w:val="28"/>
                <w:szCs w:val="28"/>
              </w:rPr>
              <w:t>8</w:t>
            </w:r>
          </w:p>
        </w:tc>
        <w:tc>
          <w:tcPr>
            <w:tcW w:w="5279" w:type="dxa"/>
          </w:tcPr>
          <w:p w14:paraId="3CA87C40">
            <w:pPr>
              <w:jc w:val="both"/>
              <w:rPr>
                <w:rFonts w:ascii="Times New Roman" w:hAnsi="Times New Roman" w:cs="Times New Roman"/>
                <w:sz w:val="28"/>
                <w:szCs w:val="28"/>
              </w:rPr>
            </w:pPr>
            <w:r>
              <w:rPr>
                <w:rFonts w:ascii="Times New Roman" w:hAnsi="Times New Roman" w:cs="Times New Roman"/>
                <w:sz w:val="28"/>
                <w:szCs w:val="28"/>
              </w:rPr>
              <w:t>Морфология</w:t>
            </w:r>
          </w:p>
        </w:tc>
        <w:tc>
          <w:tcPr>
            <w:tcW w:w="3191" w:type="dxa"/>
          </w:tcPr>
          <w:p w14:paraId="26B36557">
            <w:pPr>
              <w:jc w:val="both"/>
              <w:rPr>
                <w:rFonts w:ascii="Times New Roman" w:hAnsi="Times New Roman" w:cs="Times New Roman"/>
                <w:sz w:val="28"/>
                <w:szCs w:val="28"/>
              </w:rPr>
            </w:pPr>
            <w:r>
              <w:rPr>
                <w:rFonts w:ascii="Times New Roman" w:hAnsi="Times New Roman" w:cs="Times New Roman"/>
                <w:sz w:val="28"/>
                <w:szCs w:val="28"/>
              </w:rPr>
              <w:t>2</w:t>
            </w:r>
          </w:p>
        </w:tc>
      </w:tr>
      <w:tr w14:paraId="3767A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76139F97">
            <w:pPr>
              <w:jc w:val="both"/>
              <w:rPr>
                <w:rFonts w:ascii="Times New Roman" w:hAnsi="Times New Roman" w:cs="Times New Roman"/>
                <w:sz w:val="28"/>
                <w:szCs w:val="28"/>
              </w:rPr>
            </w:pPr>
            <w:r>
              <w:rPr>
                <w:rFonts w:ascii="Times New Roman" w:hAnsi="Times New Roman" w:cs="Times New Roman"/>
                <w:sz w:val="28"/>
                <w:szCs w:val="28"/>
              </w:rPr>
              <w:t>9</w:t>
            </w:r>
          </w:p>
        </w:tc>
        <w:tc>
          <w:tcPr>
            <w:tcW w:w="5279" w:type="dxa"/>
          </w:tcPr>
          <w:p w14:paraId="69DE54C5">
            <w:pPr>
              <w:jc w:val="both"/>
              <w:rPr>
                <w:rFonts w:ascii="Times New Roman" w:hAnsi="Times New Roman" w:cs="Times New Roman"/>
                <w:sz w:val="28"/>
                <w:szCs w:val="28"/>
              </w:rPr>
            </w:pPr>
            <w:r>
              <w:rPr>
                <w:rFonts w:ascii="Times New Roman" w:hAnsi="Times New Roman" w:cs="Times New Roman"/>
                <w:sz w:val="28"/>
                <w:szCs w:val="28"/>
              </w:rPr>
              <w:t>Пунктуация</w:t>
            </w:r>
          </w:p>
        </w:tc>
        <w:tc>
          <w:tcPr>
            <w:tcW w:w="3191" w:type="dxa"/>
          </w:tcPr>
          <w:p w14:paraId="1166FF95">
            <w:pPr>
              <w:jc w:val="both"/>
              <w:rPr>
                <w:rFonts w:ascii="Times New Roman" w:hAnsi="Times New Roman" w:cs="Times New Roman"/>
                <w:sz w:val="28"/>
                <w:szCs w:val="28"/>
              </w:rPr>
            </w:pPr>
            <w:r>
              <w:rPr>
                <w:rFonts w:ascii="Times New Roman" w:hAnsi="Times New Roman" w:cs="Times New Roman"/>
                <w:sz w:val="28"/>
                <w:szCs w:val="28"/>
              </w:rPr>
              <w:t>1</w:t>
            </w:r>
          </w:p>
        </w:tc>
      </w:tr>
      <w:tr w14:paraId="577F2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1F84686C">
            <w:pPr>
              <w:jc w:val="both"/>
              <w:rPr>
                <w:rFonts w:ascii="Times New Roman" w:hAnsi="Times New Roman" w:cs="Times New Roman"/>
                <w:sz w:val="28"/>
                <w:szCs w:val="28"/>
              </w:rPr>
            </w:pPr>
            <w:r>
              <w:rPr>
                <w:rFonts w:ascii="Times New Roman" w:hAnsi="Times New Roman" w:cs="Times New Roman"/>
                <w:sz w:val="28"/>
                <w:szCs w:val="28"/>
              </w:rPr>
              <w:t>10</w:t>
            </w:r>
          </w:p>
        </w:tc>
        <w:tc>
          <w:tcPr>
            <w:tcW w:w="5279" w:type="dxa"/>
          </w:tcPr>
          <w:p w14:paraId="35A6B8DF">
            <w:pPr>
              <w:jc w:val="both"/>
              <w:rPr>
                <w:rFonts w:ascii="Times New Roman" w:hAnsi="Times New Roman" w:cs="Times New Roman"/>
                <w:sz w:val="28"/>
                <w:szCs w:val="28"/>
              </w:rPr>
            </w:pPr>
            <w:r>
              <w:rPr>
                <w:rFonts w:ascii="Times New Roman" w:hAnsi="Times New Roman" w:cs="Times New Roman"/>
                <w:sz w:val="28"/>
                <w:szCs w:val="28"/>
              </w:rPr>
              <w:t>КВН</w:t>
            </w:r>
          </w:p>
        </w:tc>
        <w:tc>
          <w:tcPr>
            <w:tcW w:w="3191" w:type="dxa"/>
          </w:tcPr>
          <w:p w14:paraId="580F2158">
            <w:pPr>
              <w:jc w:val="both"/>
              <w:rPr>
                <w:rFonts w:ascii="Times New Roman" w:hAnsi="Times New Roman" w:cs="Times New Roman"/>
                <w:sz w:val="28"/>
                <w:szCs w:val="28"/>
              </w:rPr>
            </w:pPr>
            <w:r>
              <w:rPr>
                <w:rFonts w:ascii="Times New Roman" w:hAnsi="Times New Roman" w:cs="Times New Roman"/>
                <w:sz w:val="28"/>
                <w:szCs w:val="28"/>
              </w:rPr>
              <w:t>1</w:t>
            </w:r>
          </w:p>
        </w:tc>
      </w:tr>
      <w:tr w14:paraId="6AAD7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325F77A">
            <w:pPr>
              <w:jc w:val="both"/>
              <w:rPr>
                <w:rFonts w:ascii="Times New Roman" w:hAnsi="Times New Roman" w:cs="Times New Roman"/>
                <w:sz w:val="28"/>
                <w:szCs w:val="28"/>
              </w:rPr>
            </w:pPr>
          </w:p>
        </w:tc>
        <w:tc>
          <w:tcPr>
            <w:tcW w:w="5279" w:type="dxa"/>
          </w:tcPr>
          <w:p w14:paraId="2293E807">
            <w:pPr>
              <w:jc w:val="both"/>
              <w:rPr>
                <w:rFonts w:ascii="Times New Roman" w:hAnsi="Times New Roman" w:cs="Times New Roman"/>
                <w:sz w:val="28"/>
                <w:szCs w:val="28"/>
              </w:rPr>
            </w:pPr>
            <w:r>
              <w:rPr>
                <w:rFonts w:ascii="Times New Roman" w:hAnsi="Times New Roman" w:cs="Times New Roman"/>
                <w:sz w:val="28"/>
                <w:szCs w:val="28"/>
              </w:rPr>
              <w:t>Всего</w:t>
            </w:r>
          </w:p>
        </w:tc>
        <w:tc>
          <w:tcPr>
            <w:tcW w:w="3191" w:type="dxa"/>
          </w:tcPr>
          <w:p w14:paraId="1F390CD1">
            <w:pPr>
              <w:jc w:val="both"/>
              <w:rPr>
                <w:rFonts w:ascii="Times New Roman" w:hAnsi="Times New Roman" w:cs="Times New Roman"/>
                <w:sz w:val="28"/>
                <w:szCs w:val="28"/>
              </w:rPr>
            </w:pPr>
            <w:r>
              <w:rPr>
                <w:rFonts w:ascii="Times New Roman" w:hAnsi="Times New Roman" w:cs="Times New Roman"/>
                <w:sz w:val="28"/>
                <w:szCs w:val="28"/>
              </w:rPr>
              <w:t>34</w:t>
            </w:r>
          </w:p>
        </w:tc>
      </w:tr>
    </w:tbl>
    <w:p w14:paraId="1ADD02CE">
      <w:pPr>
        <w:jc w:val="both"/>
        <w:rPr>
          <w:rFonts w:ascii="Times New Roman" w:hAnsi="Times New Roman" w:cs="Times New Roman"/>
          <w:b/>
          <w:i/>
          <w:sz w:val="28"/>
          <w:szCs w:val="28"/>
        </w:rPr>
      </w:pPr>
    </w:p>
    <w:p w14:paraId="2BC158AD">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14:paraId="5DE8085E">
      <w:pPr>
        <w:spacing w:after="0" w:line="240" w:lineRule="auto"/>
        <w:rPr>
          <w:rFonts w:ascii="Times New Roman" w:hAnsi="Times New Roman" w:cs="Times New Roman"/>
          <w:b/>
          <w:i/>
          <w:sz w:val="28"/>
          <w:szCs w:val="28"/>
        </w:rPr>
      </w:pPr>
      <w:r>
        <w:rPr>
          <w:rFonts w:ascii="Times New Roman" w:hAnsi="Times New Roman" w:cs="Times New Roman"/>
          <w:b/>
          <w:i/>
          <w:sz w:val="28"/>
          <w:szCs w:val="28"/>
        </w:rPr>
        <w:br w:type="page"/>
      </w:r>
    </w:p>
    <w:p w14:paraId="3373B566">
      <w:pPr>
        <w:jc w:val="center"/>
        <w:rPr>
          <w:rFonts w:ascii="Times New Roman" w:hAnsi="Times New Roman" w:cs="Times New Roman"/>
          <w:b/>
          <w:i/>
          <w:sz w:val="28"/>
          <w:szCs w:val="28"/>
        </w:rPr>
      </w:pPr>
      <w:r>
        <w:rPr>
          <w:rFonts w:ascii="Times New Roman" w:hAnsi="Times New Roman" w:cs="Times New Roman"/>
          <w:b/>
          <w:i/>
          <w:sz w:val="28"/>
          <w:szCs w:val="28"/>
        </w:rPr>
        <w:t>Календарно- тематическое планирование</w:t>
      </w:r>
    </w:p>
    <w:tbl>
      <w:tblPr>
        <w:tblStyle w:val="12"/>
        <w:tblW w:w="10632"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127"/>
        <w:gridCol w:w="709"/>
        <w:gridCol w:w="2693"/>
        <w:gridCol w:w="2038"/>
        <w:gridCol w:w="2356"/>
      </w:tblGrid>
      <w:tr w14:paraId="0FF1F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7902C7A5">
            <w:pPr>
              <w:pStyle w:val="15"/>
              <w:jc w:val="both"/>
              <w:rPr>
                <w:rFonts w:ascii="Times New Roman" w:hAnsi="Times New Roman" w:cs="Times New Roman"/>
                <w:b/>
                <w:sz w:val="28"/>
                <w:szCs w:val="28"/>
              </w:rPr>
            </w:pPr>
            <w:r>
              <w:rPr>
                <w:rFonts w:ascii="Times New Roman" w:hAnsi="Times New Roman" w:cs="Times New Roman"/>
                <w:b/>
                <w:sz w:val="28"/>
                <w:szCs w:val="28"/>
              </w:rPr>
              <w:t>№ п/п</w:t>
            </w:r>
          </w:p>
        </w:tc>
        <w:tc>
          <w:tcPr>
            <w:tcW w:w="2127" w:type="dxa"/>
          </w:tcPr>
          <w:p w14:paraId="7AB1EA9E">
            <w:pPr>
              <w:pStyle w:val="15"/>
              <w:jc w:val="both"/>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709" w:type="dxa"/>
          </w:tcPr>
          <w:p w14:paraId="16829BF9">
            <w:pPr>
              <w:pStyle w:val="15"/>
              <w:jc w:val="both"/>
              <w:rPr>
                <w:rFonts w:ascii="Times New Roman" w:hAnsi="Times New Roman" w:cs="Times New Roman"/>
                <w:b/>
                <w:sz w:val="28"/>
                <w:szCs w:val="28"/>
              </w:rPr>
            </w:pPr>
            <w:r>
              <w:rPr>
                <w:rFonts w:ascii="Times New Roman" w:hAnsi="Times New Roman" w:cs="Times New Roman"/>
                <w:b/>
                <w:sz w:val="28"/>
                <w:szCs w:val="28"/>
              </w:rPr>
              <w:t>Кол-во часов</w:t>
            </w:r>
          </w:p>
        </w:tc>
        <w:tc>
          <w:tcPr>
            <w:tcW w:w="2693" w:type="dxa"/>
          </w:tcPr>
          <w:p w14:paraId="2BA65A94">
            <w:pPr>
              <w:pStyle w:val="15"/>
              <w:jc w:val="both"/>
              <w:rPr>
                <w:rFonts w:ascii="Times New Roman" w:hAnsi="Times New Roman" w:cs="Times New Roman"/>
                <w:b/>
                <w:sz w:val="28"/>
                <w:szCs w:val="28"/>
              </w:rPr>
            </w:pPr>
            <w:r>
              <w:rPr>
                <w:rFonts w:ascii="Times New Roman" w:hAnsi="Times New Roman" w:cs="Times New Roman"/>
                <w:b/>
                <w:sz w:val="28"/>
                <w:szCs w:val="28"/>
              </w:rPr>
              <w:t>Краткое содержание занятия</w:t>
            </w:r>
          </w:p>
        </w:tc>
        <w:tc>
          <w:tcPr>
            <w:tcW w:w="2038" w:type="dxa"/>
          </w:tcPr>
          <w:p w14:paraId="27ED9F4E">
            <w:pPr>
              <w:pStyle w:val="15"/>
              <w:jc w:val="both"/>
              <w:rPr>
                <w:rFonts w:ascii="Times New Roman" w:hAnsi="Times New Roman" w:cs="Times New Roman"/>
                <w:b/>
                <w:sz w:val="28"/>
                <w:szCs w:val="28"/>
              </w:rPr>
            </w:pPr>
            <w:r>
              <w:rPr>
                <w:rFonts w:ascii="Times New Roman" w:hAnsi="Times New Roman" w:cs="Times New Roman"/>
                <w:b/>
                <w:sz w:val="28"/>
                <w:szCs w:val="28"/>
              </w:rPr>
              <w:t>Форма проведения</w:t>
            </w:r>
          </w:p>
        </w:tc>
        <w:tc>
          <w:tcPr>
            <w:tcW w:w="2356" w:type="dxa"/>
          </w:tcPr>
          <w:p w14:paraId="009C86F4">
            <w:pPr>
              <w:pStyle w:val="15"/>
              <w:jc w:val="both"/>
              <w:rPr>
                <w:rFonts w:ascii="Times New Roman" w:hAnsi="Times New Roman" w:cs="Times New Roman"/>
                <w:b/>
                <w:sz w:val="28"/>
                <w:szCs w:val="28"/>
              </w:rPr>
            </w:pPr>
            <w:r>
              <w:rPr>
                <w:rFonts w:ascii="Times New Roman" w:hAnsi="Times New Roman" w:cs="Times New Roman"/>
                <w:b/>
                <w:sz w:val="28"/>
                <w:szCs w:val="28"/>
              </w:rPr>
              <w:t>Образовательный продукт, умения</w:t>
            </w:r>
          </w:p>
        </w:tc>
      </w:tr>
      <w:tr w14:paraId="0D009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516EE8B9">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127" w:type="dxa"/>
          </w:tcPr>
          <w:p w14:paraId="26E2ECD8">
            <w:pPr>
              <w:pStyle w:val="15"/>
              <w:jc w:val="both"/>
              <w:rPr>
                <w:rFonts w:ascii="Times New Roman" w:hAnsi="Times New Roman" w:cs="Times New Roman"/>
                <w:sz w:val="28"/>
                <w:szCs w:val="28"/>
              </w:rPr>
            </w:pPr>
            <w:r>
              <w:rPr>
                <w:rFonts w:ascii="Times New Roman" w:hAnsi="Times New Roman" w:cs="Times New Roman"/>
                <w:sz w:val="28"/>
                <w:szCs w:val="28"/>
              </w:rPr>
              <w:t>Вначале было Слово...</w:t>
            </w:r>
          </w:p>
        </w:tc>
        <w:tc>
          <w:tcPr>
            <w:tcW w:w="709" w:type="dxa"/>
          </w:tcPr>
          <w:p w14:paraId="6AA4DE5A">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51F31243">
            <w:pPr>
              <w:pStyle w:val="15"/>
              <w:jc w:val="both"/>
              <w:rPr>
                <w:rFonts w:ascii="Times New Roman" w:hAnsi="Times New Roman" w:cs="Times New Roman"/>
                <w:sz w:val="28"/>
                <w:szCs w:val="28"/>
              </w:rPr>
            </w:pPr>
            <w:r>
              <w:rPr>
                <w:rFonts w:ascii="Times New Roman" w:hAnsi="Times New Roman" w:cs="Times New Roman"/>
                <w:sz w:val="28"/>
                <w:szCs w:val="28"/>
              </w:rPr>
              <w:t>Введение. Слово о русском языке. Высказывания великих людей о русском языке.</w:t>
            </w:r>
          </w:p>
        </w:tc>
        <w:tc>
          <w:tcPr>
            <w:tcW w:w="2038" w:type="dxa"/>
          </w:tcPr>
          <w:p w14:paraId="75107FEF">
            <w:pPr>
              <w:pStyle w:val="15"/>
              <w:jc w:val="both"/>
              <w:rPr>
                <w:rFonts w:ascii="Times New Roman" w:hAnsi="Times New Roman" w:cs="Times New Roman"/>
                <w:sz w:val="28"/>
                <w:szCs w:val="28"/>
              </w:rPr>
            </w:pPr>
            <w:r>
              <w:rPr>
                <w:rFonts w:ascii="Times New Roman" w:hAnsi="Times New Roman" w:cs="Times New Roman"/>
                <w:sz w:val="28"/>
                <w:szCs w:val="28"/>
              </w:rPr>
              <w:t>Презентация</w:t>
            </w:r>
          </w:p>
          <w:p w14:paraId="1508EDBC">
            <w:pPr>
              <w:pStyle w:val="15"/>
              <w:jc w:val="both"/>
              <w:rPr>
                <w:rFonts w:ascii="Times New Roman" w:hAnsi="Times New Roman" w:cs="Times New Roman"/>
                <w:sz w:val="28"/>
                <w:szCs w:val="28"/>
              </w:rPr>
            </w:pPr>
            <w:r>
              <w:rPr>
                <w:rFonts w:ascii="Times New Roman" w:hAnsi="Times New Roman" w:cs="Times New Roman"/>
                <w:sz w:val="28"/>
                <w:szCs w:val="28"/>
              </w:rPr>
              <w:t>беседа</w:t>
            </w:r>
          </w:p>
          <w:p w14:paraId="12950D28">
            <w:pPr>
              <w:pStyle w:val="15"/>
              <w:jc w:val="both"/>
              <w:rPr>
                <w:rFonts w:ascii="Times New Roman" w:hAnsi="Times New Roman" w:cs="Times New Roman"/>
                <w:sz w:val="28"/>
                <w:szCs w:val="28"/>
              </w:rPr>
            </w:pPr>
          </w:p>
        </w:tc>
        <w:tc>
          <w:tcPr>
            <w:tcW w:w="2356" w:type="dxa"/>
          </w:tcPr>
          <w:p w14:paraId="7B26726C">
            <w:pPr>
              <w:pStyle w:val="15"/>
              <w:jc w:val="both"/>
              <w:rPr>
                <w:rFonts w:ascii="Times New Roman" w:hAnsi="Times New Roman" w:cs="Times New Roman"/>
                <w:sz w:val="28"/>
                <w:szCs w:val="28"/>
              </w:rPr>
            </w:pPr>
            <w:r>
              <w:rPr>
                <w:rFonts w:ascii="Times New Roman" w:hAnsi="Times New Roman" w:cs="Times New Roman"/>
                <w:sz w:val="28"/>
                <w:szCs w:val="28"/>
              </w:rPr>
              <w:t>Составление книжки высказываний.</w:t>
            </w:r>
          </w:p>
        </w:tc>
      </w:tr>
      <w:tr w14:paraId="4968C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20" w:hRule="atLeast"/>
        </w:trPr>
        <w:tc>
          <w:tcPr>
            <w:tcW w:w="709" w:type="dxa"/>
          </w:tcPr>
          <w:p w14:paraId="69B7FEB1">
            <w:pPr>
              <w:pStyle w:val="15"/>
              <w:jc w:val="both"/>
              <w:rPr>
                <w:rFonts w:ascii="Times New Roman" w:hAnsi="Times New Roman" w:cs="Times New Roman"/>
                <w:sz w:val="28"/>
                <w:szCs w:val="28"/>
              </w:rPr>
            </w:pPr>
            <w:r>
              <w:rPr>
                <w:rFonts w:ascii="Times New Roman" w:hAnsi="Times New Roman" w:cs="Times New Roman"/>
                <w:sz w:val="28"/>
                <w:szCs w:val="28"/>
              </w:rPr>
              <w:t>2-3</w:t>
            </w:r>
          </w:p>
        </w:tc>
        <w:tc>
          <w:tcPr>
            <w:tcW w:w="2127" w:type="dxa"/>
          </w:tcPr>
          <w:p w14:paraId="52B2C695">
            <w:pPr>
              <w:pStyle w:val="15"/>
              <w:jc w:val="both"/>
              <w:rPr>
                <w:rFonts w:ascii="Times New Roman" w:hAnsi="Times New Roman" w:cs="Times New Roman"/>
                <w:sz w:val="28"/>
                <w:szCs w:val="28"/>
              </w:rPr>
            </w:pPr>
            <w:r>
              <w:rPr>
                <w:rFonts w:ascii="Times New Roman" w:hAnsi="Times New Roman" w:cs="Times New Roman"/>
                <w:sz w:val="28"/>
                <w:szCs w:val="28"/>
              </w:rPr>
              <w:t>Дорога к письменности.</w:t>
            </w:r>
          </w:p>
          <w:p w14:paraId="2F792CC1">
            <w:pPr>
              <w:pStyle w:val="15"/>
              <w:jc w:val="both"/>
              <w:rPr>
                <w:rFonts w:ascii="Times New Roman" w:hAnsi="Times New Roman" w:eastAsia="Times New Roman" w:cs="Times New Roman"/>
                <w:sz w:val="28"/>
                <w:szCs w:val="28"/>
              </w:rPr>
            </w:pPr>
            <w:r>
              <w:rPr>
                <w:rFonts w:ascii="Times New Roman" w:hAnsi="Times New Roman" w:eastAsia="ヒラギノ角ゴ Pro W3" w:cs="Times New Roman"/>
                <w:sz w:val="28"/>
                <w:szCs w:val="28"/>
              </w:rPr>
              <w:t>Можно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без</w:t>
            </w:r>
            <w:r>
              <w:rPr>
                <w:rFonts w:ascii="Times New Roman" w:hAnsi="Times New Roman" w:eastAsia="Times New Roman" w:cs="Times New Roman"/>
                <w:sz w:val="28"/>
                <w:szCs w:val="28"/>
              </w:rPr>
              <w:t xml:space="preserve"> </w:t>
            </w:r>
            <w:r>
              <w:rPr>
                <w:rFonts w:ascii="Times New Roman" w:hAnsi="Times New Roman" w:cs="Times New Roman"/>
                <w:sz w:val="28"/>
                <w:szCs w:val="28"/>
              </w:rPr>
              <w:t>букв</w:t>
            </w:r>
            <w:r>
              <w:rPr>
                <w:rFonts w:ascii="Times New Roman" w:hAnsi="Times New Roman" w:eastAsia="Times New Roman" w:cs="Times New Roman"/>
                <w:sz w:val="28"/>
                <w:szCs w:val="28"/>
              </w:rPr>
              <w:t xml:space="preserve">. </w:t>
            </w:r>
          </w:p>
          <w:p w14:paraId="56B6ADCC">
            <w:pPr>
              <w:jc w:val="both"/>
              <w:rPr>
                <w:rFonts w:ascii="Times New Roman" w:hAnsi="Times New Roman" w:cs="Times New Roman"/>
                <w:color w:val="000000"/>
                <w:sz w:val="28"/>
                <w:szCs w:val="28"/>
              </w:rPr>
            </w:pPr>
            <w:r>
              <w:rPr>
                <w:rFonts w:ascii="Times New Roman" w:hAnsi="Times New Roman" w:cs="Times New Roman"/>
                <w:color w:val="000000"/>
                <w:sz w:val="28"/>
                <w:szCs w:val="28"/>
              </w:rPr>
              <w:t>Загадочный папирус.</w:t>
            </w:r>
          </w:p>
          <w:p w14:paraId="3936421A">
            <w:pPr>
              <w:pStyle w:val="15"/>
              <w:jc w:val="both"/>
              <w:rPr>
                <w:rFonts w:ascii="Times New Roman" w:hAnsi="Times New Roman" w:cs="Times New Roman"/>
                <w:sz w:val="28"/>
                <w:szCs w:val="28"/>
              </w:rPr>
            </w:pPr>
          </w:p>
          <w:p w14:paraId="7192B4DC">
            <w:pPr>
              <w:pStyle w:val="15"/>
              <w:jc w:val="both"/>
              <w:rPr>
                <w:rFonts w:ascii="Times New Roman" w:hAnsi="Times New Roman" w:cs="Times New Roman"/>
                <w:sz w:val="28"/>
                <w:szCs w:val="28"/>
              </w:rPr>
            </w:pPr>
            <w:r>
              <w:rPr>
                <w:rFonts w:ascii="Times New Roman" w:hAnsi="Times New Roman" w:cs="Times New Roman"/>
                <w:sz w:val="28"/>
                <w:szCs w:val="28"/>
              </w:rPr>
              <w:t>Кириллица или глаголица.</w:t>
            </w:r>
          </w:p>
        </w:tc>
        <w:tc>
          <w:tcPr>
            <w:tcW w:w="709" w:type="dxa"/>
          </w:tcPr>
          <w:p w14:paraId="24315ED3">
            <w:pPr>
              <w:pStyle w:val="15"/>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tcPr>
          <w:p w14:paraId="150F84B8">
            <w:pPr>
              <w:pStyle w:val="15"/>
              <w:jc w:val="both"/>
              <w:rPr>
                <w:rFonts w:ascii="Times New Roman" w:hAnsi="Times New Roman" w:cs="Times New Roman"/>
                <w:sz w:val="28"/>
                <w:szCs w:val="28"/>
              </w:rPr>
            </w:pPr>
            <w:r>
              <w:rPr>
                <w:rFonts w:ascii="Times New Roman" w:hAnsi="Times New Roman" w:cs="Times New Roman"/>
                <w:sz w:val="28"/>
                <w:szCs w:val="28"/>
              </w:rPr>
              <w:t>История письменности от древности до наших дней.</w:t>
            </w:r>
          </w:p>
          <w:p w14:paraId="0F6345F0">
            <w:pPr>
              <w:pStyle w:val="15"/>
              <w:jc w:val="both"/>
              <w:rPr>
                <w:rFonts w:ascii="Times New Roman" w:hAnsi="Times New Roman" w:cs="Times New Roman"/>
                <w:sz w:val="28"/>
                <w:szCs w:val="28"/>
              </w:rPr>
            </w:pPr>
            <w:r>
              <w:rPr>
                <w:rFonts w:ascii="Times New Roman" w:hAnsi="Times New Roman" w:cs="Times New Roman"/>
                <w:sz w:val="28"/>
                <w:szCs w:val="28"/>
              </w:rPr>
              <w:t>Знакомство</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историей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письменности.</w:t>
            </w:r>
            <w:r>
              <w:rPr>
                <w:rFonts w:ascii="Times New Roman" w:hAnsi="Times New Roman" w:eastAsia="Times New Roman" w:cs="Times New Roman"/>
                <w:sz w:val="28"/>
                <w:szCs w:val="28"/>
              </w:rPr>
              <w:t xml:space="preserve"> </w:t>
            </w:r>
            <w:r>
              <w:rPr>
                <w:rFonts w:ascii="Times New Roman" w:hAnsi="Times New Roman" w:cs="Times New Roman"/>
                <w:sz w:val="28"/>
                <w:szCs w:val="28"/>
              </w:rPr>
              <w:t>Узелковое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письмо</w:t>
            </w:r>
            <w:r>
              <w:rPr>
                <w:rFonts w:ascii="Times New Roman" w:hAnsi="Times New Roman" w:eastAsia="Times New Roman" w:cs="Times New Roman"/>
                <w:sz w:val="28"/>
                <w:szCs w:val="28"/>
              </w:rPr>
              <w:t xml:space="preserve">. </w:t>
            </w:r>
            <w:r>
              <w:rPr>
                <w:rFonts w:ascii="Times New Roman" w:hAnsi="Times New Roman" w:cs="Times New Roman"/>
                <w:sz w:val="28"/>
                <w:szCs w:val="28"/>
              </w:rPr>
              <w:t>Пиктография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Идеографическое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письмо</w:t>
            </w:r>
            <w:r>
              <w:rPr>
                <w:rFonts w:ascii="Times New Roman" w:hAnsi="Times New Roman" w:eastAsia="Times New Roman" w:cs="Times New Roman"/>
                <w:sz w:val="28"/>
                <w:szCs w:val="28"/>
              </w:rPr>
              <w:t xml:space="preserve">. </w:t>
            </w:r>
            <w:r>
              <w:rPr>
                <w:rFonts w:ascii="Times New Roman" w:hAnsi="Times New Roman" w:cs="Times New Roman"/>
                <w:sz w:val="28"/>
                <w:szCs w:val="28"/>
              </w:rPr>
              <w:t>Иероглифическое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письмо</w:t>
            </w:r>
            <w:r>
              <w:rPr>
                <w:rFonts w:ascii="Times New Roman" w:hAnsi="Times New Roman" w:eastAsia="Times New Roman" w:cs="Times New Roman"/>
                <w:sz w:val="28"/>
                <w:szCs w:val="28"/>
              </w:rPr>
              <w:t xml:space="preserve">. </w:t>
            </w:r>
            <w:r>
              <w:rPr>
                <w:rFonts w:ascii="Times New Roman" w:hAnsi="Times New Roman" w:cs="Times New Roman"/>
                <w:sz w:val="28"/>
                <w:szCs w:val="28"/>
              </w:rPr>
              <w:t>Тайна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египетского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письма</w:t>
            </w:r>
            <w:r>
              <w:rPr>
                <w:rFonts w:ascii="Times New Roman" w:hAnsi="Times New Roman" w:eastAsia="Times New Roman" w:cs="Times New Roman"/>
                <w:sz w:val="28"/>
                <w:szCs w:val="28"/>
              </w:rPr>
              <w:t xml:space="preserve">. </w:t>
            </w:r>
            <w:r>
              <w:rPr>
                <w:rFonts w:ascii="Times New Roman" w:hAnsi="Times New Roman" w:cs="Times New Roman"/>
                <w:sz w:val="28"/>
                <w:szCs w:val="28"/>
              </w:rPr>
              <w:t>Клинопись</w:t>
            </w:r>
            <w:r>
              <w:rPr>
                <w:rFonts w:ascii="Times New Roman" w:hAnsi="Times New Roman" w:eastAsia="Times New Roman" w:cs="Times New Roman"/>
                <w:sz w:val="28"/>
                <w:szCs w:val="28"/>
              </w:rPr>
              <w:t>.</w:t>
            </w:r>
          </w:p>
          <w:p w14:paraId="6E7EB96A">
            <w:pPr>
              <w:pStyle w:val="15"/>
              <w:jc w:val="both"/>
              <w:rPr>
                <w:rFonts w:ascii="Times New Roman" w:hAnsi="Times New Roman" w:cs="Times New Roman"/>
                <w:sz w:val="28"/>
                <w:szCs w:val="28"/>
              </w:rPr>
            </w:pPr>
            <w:r>
              <w:rPr>
                <w:rFonts w:ascii="Times New Roman" w:hAnsi="Times New Roman" w:cs="Times New Roman"/>
                <w:sz w:val="28"/>
                <w:szCs w:val="28"/>
              </w:rPr>
              <w:t>Основатели славянской письменности Кирилл и Мефодий. Первая русская книга.</w:t>
            </w:r>
          </w:p>
        </w:tc>
        <w:tc>
          <w:tcPr>
            <w:tcW w:w="2038" w:type="dxa"/>
          </w:tcPr>
          <w:p w14:paraId="0E9BFE50">
            <w:pPr>
              <w:pStyle w:val="15"/>
              <w:jc w:val="both"/>
              <w:rPr>
                <w:rFonts w:ascii="Times New Roman" w:hAnsi="Times New Roman" w:cs="Times New Roman"/>
                <w:sz w:val="28"/>
                <w:szCs w:val="28"/>
              </w:rPr>
            </w:pPr>
            <w:r>
              <w:rPr>
                <w:rFonts w:ascii="Times New Roman" w:hAnsi="Times New Roman" w:cs="Times New Roman"/>
                <w:sz w:val="28"/>
                <w:szCs w:val="28"/>
              </w:rPr>
              <w:t>Устный журнал</w:t>
            </w:r>
          </w:p>
          <w:p w14:paraId="1177FEA2">
            <w:pPr>
              <w:pStyle w:val="15"/>
              <w:jc w:val="both"/>
              <w:rPr>
                <w:rFonts w:ascii="Times New Roman" w:hAnsi="Times New Roman" w:cs="Times New Roman"/>
                <w:sz w:val="28"/>
                <w:szCs w:val="28"/>
              </w:rPr>
            </w:pPr>
            <w:r>
              <w:rPr>
                <w:rFonts w:ascii="Times New Roman" w:hAnsi="Times New Roman" w:cs="Times New Roman"/>
                <w:sz w:val="28"/>
                <w:szCs w:val="28"/>
              </w:rPr>
              <w:t>Презентация</w:t>
            </w:r>
          </w:p>
          <w:p w14:paraId="43704FD6">
            <w:pPr>
              <w:jc w:val="both"/>
              <w:rPr>
                <w:rFonts w:ascii="Times New Roman" w:hAnsi="Times New Roman" w:cs="Times New Roman"/>
                <w:color w:val="000000"/>
                <w:sz w:val="28"/>
                <w:szCs w:val="28"/>
              </w:rPr>
            </w:pPr>
            <w:r>
              <w:rPr>
                <w:rFonts w:ascii="Times New Roman" w:hAnsi="Times New Roman" w:cs="Times New Roman"/>
                <w:color w:val="000000"/>
                <w:sz w:val="28"/>
                <w:szCs w:val="28"/>
              </w:rPr>
              <w:t>Занимательная игра «Шифровальщики».</w:t>
            </w:r>
          </w:p>
          <w:p w14:paraId="46B3AD6B">
            <w:pPr>
              <w:pStyle w:val="15"/>
              <w:jc w:val="both"/>
              <w:rPr>
                <w:rFonts w:ascii="Times New Roman" w:hAnsi="Times New Roman" w:cs="Times New Roman"/>
                <w:sz w:val="28"/>
                <w:szCs w:val="28"/>
              </w:rPr>
            </w:pPr>
          </w:p>
        </w:tc>
        <w:tc>
          <w:tcPr>
            <w:tcW w:w="2356" w:type="dxa"/>
          </w:tcPr>
          <w:p w14:paraId="7610B231">
            <w:pPr>
              <w:pStyle w:val="15"/>
              <w:jc w:val="both"/>
              <w:rPr>
                <w:rFonts w:ascii="Times New Roman" w:hAnsi="Times New Roman" w:cs="Times New Roman"/>
                <w:sz w:val="28"/>
                <w:szCs w:val="28"/>
              </w:rPr>
            </w:pPr>
            <w:r>
              <w:rPr>
                <w:rFonts w:ascii="Times New Roman" w:hAnsi="Times New Roman" w:cs="Times New Roman"/>
                <w:sz w:val="28"/>
                <w:szCs w:val="28"/>
              </w:rPr>
              <w:t>Журнал путевых заметок</w:t>
            </w:r>
          </w:p>
          <w:p w14:paraId="7990F736">
            <w:pPr>
              <w:pStyle w:val="15"/>
              <w:jc w:val="both"/>
              <w:rPr>
                <w:rFonts w:ascii="Times New Roman" w:hAnsi="Times New Roman" w:cs="Times New Roman"/>
                <w:sz w:val="28"/>
                <w:szCs w:val="28"/>
              </w:rPr>
            </w:pPr>
            <w:r>
              <w:rPr>
                <w:rFonts w:ascii="Times New Roman" w:hAnsi="Times New Roman" w:cs="Times New Roman"/>
                <w:sz w:val="28"/>
                <w:szCs w:val="28"/>
              </w:rPr>
              <w:t>Создание небольших сообщений</w:t>
            </w:r>
          </w:p>
        </w:tc>
      </w:tr>
      <w:tr w14:paraId="40128B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1" w:hRule="atLeast"/>
        </w:trPr>
        <w:tc>
          <w:tcPr>
            <w:tcW w:w="709" w:type="dxa"/>
          </w:tcPr>
          <w:p w14:paraId="53502C59">
            <w:pPr>
              <w:pStyle w:val="15"/>
              <w:jc w:val="both"/>
              <w:rPr>
                <w:rFonts w:ascii="Times New Roman" w:hAnsi="Times New Roman" w:cs="Times New Roman"/>
                <w:sz w:val="28"/>
                <w:szCs w:val="28"/>
              </w:rPr>
            </w:pPr>
            <w:r>
              <w:rPr>
                <w:rFonts w:ascii="Times New Roman" w:hAnsi="Times New Roman" w:cs="Times New Roman"/>
                <w:sz w:val="28"/>
                <w:szCs w:val="28"/>
              </w:rPr>
              <w:t>4</w:t>
            </w:r>
          </w:p>
        </w:tc>
        <w:tc>
          <w:tcPr>
            <w:tcW w:w="2127" w:type="dxa"/>
          </w:tcPr>
          <w:p w14:paraId="45C23A2F">
            <w:pPr>
              <w:pStyle w:val="15"/>
              <w:jc w:val="both"/>
              <w:rPr>
                <w:rFonts w:ascii="Times New Roman" w:hAnsi="Times New Roman" w:cs="Times New Roman"/>
                <w:sz w:val="28"/>
                <w:szCs w:val="28"/>
              </w:rPr>
            </w:pPr>
            <w:r>
              <w:rPr>
                <w:rFonts w:ascii="Times New Roman" w:hAnsi="Times New Roman" w:cs="Times New Roman"/>
                <w:sz w:val="28"/>
                <w:szCs w:val="28"/>
              </w:rPr>
              <w:t>«Сперва Аз да Буки – потом все науки».</w:t>
            </w:r>
          </w:p>
          <w:p w14:paraId="473EED79">
            <w:pPr>
              <w:pStyle w:val="15"/>
              <w:jc w:val="both"/>
              <w:rPr>
                <w:rFonts w:ascii="Times New Roman" w:hAnsi="Times New Roman" w:cs="Times New Roman"/>
                <w:sz w:val="28"/>
                <w:szCs w:val="28"/>
              </w:rPr>
            </w:pPr>
            <w:r>
              <w:rPr>
                <w:rFonts w:ascii="Times New Roman" w:hAnsi="Times New Roman" w:cs="Times New Roman"/>
                <w:sz w:val="28"/>
                <w:szCs w:val="28"/>
              </w:rPr>
              <w:t>Как учили грамоте на Руси.</w:t>
            </w:r>
          </w:p>
          <w:p w14:paraId="542910F9">
            <w:pPr>
              <w:pStyle w:val="15"/>
              <w:jc w:val="both"/>
              <w:rPr>
                <w:rFonts w:ascii="Times New Roman" w:hAnsi="Times New Roman" w:cs="Times New Roman"/>
                <w:sz w:val="28"/>
                <w:szCs w:val="28"/>
              </w:rPr>
            </w:pPr>
            <w:r>
              <w:rPr>
                <w:rFonts w:ascii="Times New Roman" w:hAnsi="Times New Roman" w:cs="Times New Roman"/>
                <w:sz w:val="28"/>
                <w:szCs w:val="28"/>
              </w:rPr>
              <w:t>Потерянные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буквы</w:t>
            </w:r>
          </w:p>
        </w:tc>
        <w:tc>
          <w:tcPr>
            <w:tcW w:w="709" w:type="dxa"/>
          </w:tcPr>
          <w:p w14:paraId="467D0E60">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469D649F">
            <w:pPr>
              <w:pStyle w:val="15"/>
              <w:jc w:val="both"/>
              <w:rPr>
                <w:rFonts w:ascii="Times New Roman" w:hAnsi="Times New Roman" w:cs="Times New Roman"/>
                <w:sz w:val="28"/>
                <w:szCs w:val="28"/>
              </w:rPr>
            </w:pPr>
            <w:r>
              <w:rPr>
                <w:rFonts w:ascii="Times New Roman" w:hAnsi="Times New Roman" w:cs="Times New Roman"/>
                <w:sz w:val="28"/>
                <w:szCs w:val="28"/>
              </w:rPr>
              <w:t>Славянский алфавит и его особенности. Судьбы отдельных букв.</w:t>
            </w:r>
          </w:p>
          <w:p w14:paraId="1F2A093F">
            <w:pPr>
              <w:pStyle w:val="15"/>
              <w:jc w:val="both"/>
              <w:rPr>
                <w:rFonts w:ascii="Times New Roman" w:hAnsi="Times New Roman" w:cs="Times New Roman"/>
                <w:sz w:val="28"/>
                <w:szCs w:val="28"/>
              </w:rPr>
            </w:pPr>
            <w:r>
              <w:rPr>
                <w:rFonts w:ascii="Times New Roman" w:hAnsi="Times New Roman" w:cs="Times New Roman"/>
                <w:sz w:val="28"/>
                <w:szCs w:val="28"/>
              </w:rPr>
              <w:t xml:space="preserve">Особенности изучения русской азбуки в старину. Библиотеки. </w:t>
            </w:r>
          </w:p>
          <w:p w14:paraId="2AB1756D">
            <w:pPr>
              <w:pStyle w:val="15"/>
              <w:jc w:val="both"/>
              <w:rPr>
                <w:rFonts w:ascii="Times New Roman" w:hAnsi="Times New Roman" w:cs="Times New Roman"/>
                <w:sz w:val="28"/>
                <w:szCs w:val="28"/>
              </w:rPr>
            </w:pPr>
          </w:p>
        </w:tc>
        <w:tc>
          <w:tcPr>
            <w:tcW w:w="2038" w:type="dxa"/>
          </w:tcPr>
          <w:p w14:paraId="74F2B1A2">
            <w:pPr>
              <w:pStyle w:val="15"/>
              <w:jc w:val="both"/>
              <w:rPr>
                <w:rFonts w:ascii="Times New Roman" w:hAnsi="Times New Roman" w:cs="Times New Roman"/>
                <w:sz w:val="28"/>
                <w:szCs w:val="28"/>
              </w:rPr>
            </w:pPr>
            <w:r>
              <w:rPr>
                <w:rFonts w:ascii="Times New Roman" w:hAnsi="Times New Roman" w:cs="Times New Roman"/>
                <w:sz w:val="28"/>
                <w:szCs w:val="28"/>
              </w:rPr>
              <w:t>Лингвистический журнал</w:t>
            </w:r>
          </w:p>
          <w:p w14:paraId="1D95884B">
            <w:pPr>
              <w:pStyle w:val="15"/>
              <w:jc w:val="both"/>
              <w:rPr>
                <w:rFonts w:ascii="Times New Roman" w:hAnsi="Times New Roman" w:cs="Times New Roman"/>
                <w:sz w:val="28"/>
                <w:szCs w:val="28"/>
              </w:rPr>
            </w:pPr>
            <w:r>
              <w:rPr>
                <w:rFonts w:ascii="Times New Roman" w:hAnsi="Times New Roman" w:cs="Times New Roman"/>
                <w:sz w:val="28"/>
                <w:szCs w:val="28"/>
              </w:rPr>
              <w:t xml:space="preserve">Путешествие </w:t>
            </w:r>
          </w:p>
          <w:p w14:paraId="0C9A6337">
            <w:pPr>
              <w:pStyle w:val="15"/>
              <w:jc w:val="both"/>
              <w:rPr>
                <w:rFonts w:ascii="Times New Roman" w:hAnsi="Times New Roman" w:cs="Times New Roman"/>
                <w:sz w:val="28"/>
                <w:szCs w:val="28"/>
              </w:rPr>
            </w:pPr>
            <w:r>
              <w:rPr>
                <w:rFonts w:ascii="Times New Roman" w:hAnsi="Times New Roman" w:eastAsia="ヒラギノ角ゴ Pro W3" w:cs="Times New Roman"/>
                <w:sz w:val="28"/>
                <w:szCs w:val="28"/>
              </w:rPr>
              <w:t>Рассказ</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учителя</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p>
        </w:tc>
        <w:tc>
          <w:tcPr>
            <w:tcW w:w="2356" w:type="dxa"/>
          </w:tcPr>
          <w:p w14:paraId="19DCF0C7">
            <w:pPr>
              <w:pStyle w:val="15"/>
              <w:jc w:val="both"/>
              <w:rPr>
                <w:rFonts w:ascii="Times New Roman" w:hAnsi="Times New Roman" w:cs="Times New Roman"/>
                <w:sz w:val="28"/>
                <w:szCs w:val="28"/>
              </w:rPr>
            </w:pPr>
            <w:r>
              <w:rPr>
                <w:rFonts w:ascii="Times New Roman" w:hAnsi="Times New Roman" w:cs="Times New Roman"/>
                <w:sz w:val="28"/>
                <w:szCs w:val="28"/>
              </w:rPr>
              <w:t>Сочинение-отзыв</w:t>
            </w:r>
          </w:p>
          <w:p w14:paraId="4C0DB3D2">
            <w:pPr>
              <w:pStyle w:val="15"/>
              <w:jc w:val="both"/>
              <w:rPr>
                <w:rFonts w:ascii="Times New Roman" w:hAnsi="Times New Roman" w:cs="Times New Roman"/>
                <w:sz w:val="28"/>
                <w:szCs w:val="28"/>
              </w:rPr>
            </w:pPr>
            <w:r>
              <w:rPr>
                <w:rFonts w:ascii="Times New Roman" w:hAnsi="Times New Roman" w:cs="Times New Roman"/>
                <w:sz w:val="28"/>
                <w:szCs w:val="28"/>
              </w:rPr>
              <w:t>о путешествии</w:t>
            </w:r>
          </w:p>
          <w:p w14:paraId="44B85B9A">
            <w:pPr>
              <w:pStyle w:val="16"/>
              <w:jc w:val="both"/>
              <w:rPr>
                <w:rFonts w:ascii="Times New Roman" w:hAnsi="Times New Roman" w:eastAsia="Times New Roman" w:cs="Times New Roman"/>
                <w:sz w:val="28"/>
                <w:szCs w:val="28"/>
              </w:rPr>
            </w:pPr>
            <w:r>
              <w:rPr>
                <w:rFonts w:ascii="Times New Roman" w:hAnsi="Times New Roman" w:cs="Times New Roman"/>
                <w:sz w:val="28"/>
                <w:szCs w:val="28"/>
              </w:rPr>
              <w:t>Сообщения</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81818"/>
                <w:sz w:val="28"/>
                <w:szCs w:val="28"/>
                <w:lang w:eastAsia="ru-RU"/>
              </w:rPr>
              <w:t>обучающихся</w:t>
            </w:r>
            <w:r>
              <w:rPr>
                <w:rFonts w:ascii="Times New Roman" w:hAnsi="Times New Roman" w:cs="Times New Roman"/>
                <w:sz w:val="28"/>
                <w:szCs w:val="28"/>
              </w:rPr>
              <w:t xml:space="preserve"> об</w:t>
            </w:r>
            <w:r>
              <w:rPr>
                <w:rFonts w:ascii="Times New Roman" w:hAnsi="Times New Roman" w:eastAsia="Times New Roman" w:cs="Times New Roman"/>
                <w:sz w:val="28"/>
                <w:szCs w:val="28"/>
              </w:rPr>
              <w:t xml:space="preserve"> «</w:t>
            </w:r>
            <w:r>
              <w:rPr>
                <w:rFonts w:ascii="Times New Roman" w:hAnsi="Times New Roman" w:cs="Times New Roman"/>
                <w:sz w:val="28"/>
                <w:szCs w:val="28"/>
              </w:rPr>
              <w:t>интересных</w:t>
            </w:r>
            <w:r>
              <w:rPr>
                <w:rFonts w:ascii="Times New Roman" w:hAnsi="Times New Roman" w:eastAsia="Times New Roman" w:cs="Times New Roman"/>
                <w:sz w:val="28"/>
                <w:szCs w:val="28"/>
              </w:rPr>
              <w:t>», «</w:t>
            </w:r>
            <w:r>
              <w:rPr>
                <w:rFonts w:ascii="Times New Roman" w:hAnsi="Times New Roman" w:cs="Times New Roman"/>
                <w:sz w:val="28"/>
                <w:szCs w:val="28"/>
              </w:rPr>
              <w:t>лишних</w:t>
            </w:r>
            <w:r>
              <w:rPr>
                <w:rFonts w:ascii="Times New Roman" w:hAnsi="Times New Roman" w:eastAsia="Times New Roman" w:cs="Times New Roman"/>
                <w:sz w:val="28"/>
                <w:szCs w:val="28"/>
              </w:rPr>
              <w:t>», «</w:t>
            </w:r>
            <w:r>
              <w:rPr>
                <w:rFonts w:ascii="Times New Roman" w:hAnsi="Times New Roman" w:cs="Times New Roman"/>
                <w:sz w:val="28"/>
                <w:szCs w:val="28"/>
              </w:rPr>
              <w:t>весёлых</w:t>
            </w:r>
            <w:r>
              <w:rPr>
                <w:rFonts w:ascii="Times New Roman" w:hAnsi="Times New Roman" w:eastAsia="Times New Roman" w:cs="Times New Roman"/>
                <w:sz w:val="28"/>
                <w:szCs w:val="28"/>
              </w:rPr>
              <w:t>», «</w:t>
            </w:r>
            <w:r>
              <w:rPr>
                <w:rFonts w:ascii="Times New Roman" w:hAnsi="Times New Roman" w:cs="Times New Roman"/>
                <w:sz w:val="28"/>
                <w:szCs w:val="28"/>
              </w:rPr>
              <w:t>удивительных</w:t>
            </w:r>
            <w:r>
              <w:rPr>
                <w:rFonts w:ascii="Times New Roman" w:hAnsi="Times New Roman" w:eastAsia="Times New Roman" w:cs="Times New Roman"/>
                <w:sz w:val="28"/>
                <w:szCs w:val="28"/>
              </w:rPr>
              <w:t>», «</w:t>
            </w:r>
            <w:r>
              <w:rPr>
                <w:rFonts w:ascii="Times New Roman" w:hAnsi="Times New Roman" w:cs="Times New Roman"/>
                <w:sz w:val="28"/>
                <w:szCs w:val="28"/>
              </w:rPr>
              <w:t>дорогих</w:t>
            </w:r>
            <w:r>
              <w:rPr>
                <w:rFonts w:ascii="Times New Roman" w:hAnsi="Times New Roman" w:eastAsia="Times New Roman" w:cs="Times New Roman"/>
                <w:sz w:val="28"/>
                <w:szCs w:val="28"/>
              </w:rPr>
              <w:t>», «</w:t>
            </w:r>
            <w:r>
              <w:rPr>
                <w:rFonts w:ascii="Times New Roman" w:hAnsi="Times New Roman" w:cs="Times New Roman"/>
                <w:sz w:val="28"/>
                <w:szCs w:val="28"/>
              </w:rPr>
              <w:t>волшебных</w:t>
            </w:r>
            <w:r>
              <w:rPr>
                <w:rFonts w:ascii="Times New Roman" w:hAnsi="Times New Roman" w:eastAsia="Times New Roman" w:cs="Times New Roman"/>
                <w:sz w:val="28"/>
                <w:szCs w:val="28"/>
              </w:rPr>
              <w:t xml:space="preserve">» </w:t>
            </w:r>
            <w:r>
              <w:rPr>
                <w:rFonts w:ascii="Times New Roman" w:hAnsi="Times New Roman" w:cs="Times New Roman"/>
                <w:sz w:val="28"/>
                <w:szCs w:val="28"/>
              </w:rPr>
              <w:t>буквах</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w:t>
            </w:r>
          </w:p>
          <w:p w14:paraId="6F9EF464">
            <w:pPr>
              <w:pStyle w:val="15"/>
              <w:jc w:val="both"/>
              <w:rPr>
                <w:rFonts w:ascii="Times New Roman" w:hAnsi="Times New Roman" w:cs="Times New Roman"/>
                <w:sz w:val="28"/>
                <w:szCs w:val="28"/>
              </w:rPr>
            </w:pPr>
          </w:p>
        </w:tc>
      </w:tr>
      <w:tr w14:paraId="7153D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5" w:hRule="atLeast"/>
        </w:trPr>
        <w:tc>
          <w:tcPr>
            <w:tcW w:w="709" w:type="dxa"/>
          </w:tcPr>
          <w:p w14:paraId="22721817">
            <w:pPr>
              <w:pStyle w:val="15"/>
              <w:jc w:val="both"/>
              <w:rPr>
                <w:rFonts w:ascii="Times New Roman" w:hAnsi="Times New Roman" w:cs="Times New Roman"/>
                <w:sz w:val="28"/>
                <w:szCs w:val="28"/>
              </w:rPr>
            </w:pPr>
            <w:r>
              <w:rPr>
                <w:rFonts w:ascii="Times New Roman" w:hAnsi="Times New Roman" w:cs="Times New Roman"/>
                <w:sz w:val="28"/>
                <w:szCs w:val="28"/>
              </w:rPr>
              <w:t>5</w:t>
            </w:r>
          </w:p>
          <w:p w14:paraId="0E12DC90">
            <w:pPr>
              <w:pStyle w:val="15"/>
              <w:jc w:val="both"/>
              <w:rPr>
                <w:rFonts w:ascii="Times New Roman" w:hAnsi="Times New Roman" w:cs="Times New Roman"/>
                <w:sz w:val="28"/>
                <w:szCs w:val="28"/>
              </w:rPr>
            </w:pPr>
          </w:p>
        </w:tc>
        <w:tc>
          <w:tcPr>
            <w:tcW w:w="2127" w:type="dxa"/>
          </w:tcPr>
          <w:p w14:paraId="04A42841">
            <w:pPr>
              <w:pStyle w:val="15"/>
              <w:jc w:val="both"/>
              <w:rPr>
                <w:rFonts w:ascii="Times New Roman" w:hAnsi="Times New Roman" w:cs="Times New Roman"/>
                <w:sz w:val="28"/>
                <w:szCs w:val="28"/>
              </w:rPr>
            </w:pPr>
            <w:r>
              <w:rPr>
                <w:rFonts w:ascii="Times New Roman" w:hAnsi="Times New Roman" w:cs="Times New Roman"/>
                <w:sz w:val="28"/>
                <w:szCs w:val="28"/>
              </w:rPr>
              <w:t>«Без грамматики не выучишь ни истории, ни математики.</w:t>
            </w:r>
          </w:p>
          <w:p w14:paraId="28A8F1F9">
            <w:pPr>
              <w:pStyle w:val="15"/>
              <w:jc w:val="both"/>
              <w:rPr>
                <w:rFonts w:ascii="Times New Roman" w:hAnsi="Times New Roman" w:cs="Times New Roman"/>
                <w:sz w:val="28"/>
                <w:szCs w:val="28"/>
              </w:rPr>
            </w:pPr>
            <w:r>
              <w:rPr>
                <w:rFonts w:ascii="Times New Roman" w:hAnsi="Times New Roman" w:cs="Times New Roman"/>
                <w:sz w:val="28"/>
                <w:szCs w:val="28"/>
              </w:rPr>
              <w:t xml:space="preserve">Грамматика и история. </w:t>
            </w:r>
          </w:p>
        </w:tc>
        <w:tc>
          <w:tcPr>
            <w:tcW w:w="709" w:type="dxa"/>
          </w:tcPr>
          <w:p w14:paraId="7457A54F">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616DCF51">
            <w:pPr>
              <w:pStyle w:val="15"/>
              <w:jc w:val="both"/>
              <w:rPr>
                <w:rFonts w:ascii="Times New Roman" w:hAnsi="Times New Roman" w:cs="Times New Roman"/>
                <w:sz w:val="28"/>
                <w:szCs w:val="28"/>
              </w:rPr>
            </w:pPr>
            <w:r>
              <w:rPr>
                <w:rFonts w:ascii="Times New Roman" w:hAnsi="Times New Roman" w:cs="Times New Roman"/>
                <w:sz w:val="28"/>
                <w:szCs w:val="28"/>
              </w:rPr>
              <w:t>Что такое грамматика? Основатели русской грамматики.</w:t>
            </w:r>
          </w:p>
          <w:p w14:paraId="4CB74DF0">
            <w:pPr>
              <w:pStyle w:val="15"/>
              <w:jc w:val="both"/>
              <w:rPr>
                <w:rFonts w:ascii="Times New Roman" w:hAnsi="Times New Roman" w:cs="Times New Roman"/>
                <w:sz w:val="28"/>
                <w:szCs w:val="28"/>
              </w:rPr>
            </w:pPr>
            <w:r>
              <w:rPr>
                <w:rFonts w:ascii="Times New Roman" w:hAnsi="Times New Roman" w:cs="Times New Roman"/>
                <w:sz w:val="28"/>
                <w:szCs w:val="28"/>
              </w:rPr>
              <w:t>Из истории грамматики и грамматических терминов. Происхождение названий грамматических терминов.</w:t>
            </w:r>
          </w:p>
          <w:p w14:paraId="2F35BF2A">
            <w:pPr>
              <w:pStyle w:val="15"/>
              <w:jc w:val="both"/>
              <w:rPr>
                <w:rFonts w:ascii="Times New Roman" w:hAnsi="Times New Roman" w:cs="Times New Roman"/>
                <w:sz w:val="28"/>
                <w:szCs w:val="28"/>
              </w:rPr>
            </w:pPr>
          </w:p>
        </w:tc>
        <w:tc>
          <w:tcPr>
            <w:tcW w:w="2038" w:type="dxa"/>
          </w:tcPr>
          <w:p w14:paraId="3BF372F8">
            <w:pPr>
              <w:pStyle w:val="15"/>
              <w:jc w:val="both"/>
              <w:rPr>
                <w:rFonts w:ascii="Times New Roman" w:hAnsi="Times New Roman" w:cs="Times New Roman"/>
                <w:sz w:val="28"/>
                <w:szCs w:val="28"/>
              </w:rPr>
            </w:pPr>
          </w:p>
          <w:p w14:paraId="058E5D3A">
            <w:pPr>
              <w:pStyle w:val="15"/>
              <w:jc w:val="both"/>
              <w:rPr>
                <w:rFonts w:ascii="Times New Roman" w:hAnsi="Times New Roman" w:cs="Times New Roman"/>
                <w:sz w:val="28"/>
                <w:szCs w:val="28"/>
              </w:rPr>
            </w:pPr>
            <w:r>
              <w:rPr>
                <w:rFonts w:ascii="Times New Roman" w:hAnsi="Times New Roman" w:cs="Times New Roman"/>
                <w:sz w:val="28"/>
                <w:szCs w:val="28"/>
              </w:rPr>
              <w:t>Исторический калейдоскоп</w:t>
            </w:r>
          </w:p>
          <w:p w14:paraId="419B3856">
            <w:pPr>
              <w:pStyle w:val="15"/>
              <w:jc w:val="both"/>
              <w:rPr>
                <w:rFonts w:ascii="Times New Roman" w:hAnsi="Times New Roman" w:cs="Times New Roman"/>
                <w:sz w:val="28"/>
                <w:szCs w:val="28"/>
              </w:rPr>
            </w:pPr>
          </w:p>
          <w:p w14:paraId="7ACD12E8">
            <w:pPr>
              <w:pStyle w:val="15"/>
              <w:jc w:val="both"/>
              <w:rPr>
                <w:rFonts w:ascii="Times New Roman" w:hAnsi="Times New Roman" w:cs="Times New Roman"/>
                <w:sz w:val="28"/>
                <w:szCs w:val="28"/>
              </w:rPr>
            </w:pPr>
          </w:p>
          <w:p w14:paraId="285B3C0E">
            <w:pPr>
              <w:pStyle w:val="15"/>
              <w:jc w:val="both"/>
              <w:rPr>
                <w:rFonts w:ascii="Times New Roman" w:hAnsi="Times New Roman" w:cs="Times New Roman"/>
                <w:sz w:val="28"/>
                <w:szCs w:val="28"/>
              </w:rPr>
            </w:pPr>
            <w:r>
              <w:rPr>
                <w:rFonts w:ascii="Times New Roman" w:hAnsi="Times New Roman" w:cs="Times New Roman"/>
                <w:sz w:val="28"/>
                <w:szCs w:val="28"/>
              </w:rPr>
              <w:t>Рассказ учителя</w:t>
            </w:r>
          </w:p>
        </w:tc>
        <w:tc>
          <w:tcPr>
            <w:tcW w:w="2356" w:type="dxa"/>
          </w:tcPr>
          <w:p w14:paraId="4F1B9C9B">
            <w:pPr>
              <w:pStyle w:val="15"/>
              <w:jc w:val="both"/>
              <w:rPr>
                <w:rFonts w:ascii="Times New Roman" w:hAnsi="Times New Roman" w:cs="Times New Roman"/>
                <w:sz w:val="28"/>
                <w:szCs w:val="28"/>
              </w:rPr>
            </w:pPr>
            <w:r>
              <w:rPr>
                <w:rFonts w:ascii="Times New Roman" w:hAnsi="Times New Roman" w:cs="Times New Roman"/>
                <w:sz w:val="28"/>
                <w:szCs w:val="28"/>
              </w:rPr>
              <w:t>Словарь грамматических терминов</w:t>
            </w:r>
          </w:p>
        </w:tc>
      </w:tr>
      <w:tr w14:paraId="4597B4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386BFC08">
            <w:pPr>
              <w:pStyle w:val="15"/>
              <w:jc w:val="both"/>
              <w:rPr>
                <w:rFonts w:ascii="Times New Roman" w:hAnsi="Times New Roman" w:cs="Times New Roman"/>
                <w:sz w:val="28"/>
                <w:szCs w:val="28"/>
              </w:rPr>
            </w:pPr>
            <w:r>
              <w:rPr>
                <w:rFonts w:ascii="Times New Roman" w:hAnsi="Times New Roman" w:cs="Times New Roman"/>
                <w:sz w:val="28"/>
                <w:szCs w:val="28"/>
              </w:rPr>
              <w:t>6-7</w:t>
            </w:r>
          </w:p>
        </w:tc>
        <w:tc>
          <w:tcPr>
            <w:tcW w:w="2127" w:type="dxa"/>
          </w:tcPr>
          <w:p w14:paraId="21B0A170">
            <w:pPr>
              <w:pStyle w:val="15"/>
              <w:jc w:val="both"/>
              <w:rPr>
                <w:rFonts w:ascii="Times New Roman" w:hAnsi="Times New Roman" w:cs="Times New Roman"/>
                <w:sz w:val="28"/>
                <w:szCs w:val="28"/>
              </w:rPr>
            </w:pPr>
            <w:r>
              <w:rPr>
                <w:rFonts w:ascii="Times New Roman" w:hAnsi="Times New Roman" w:cs="Times New Roman"/>
                <w:sz w:val="28"/>
                <w:szCs w:val="28"/>
              </w:rPr>
              <w:t>«Что в имени твоём?»</w:t>
            </w:r>
            <w:r>
              <w:rPr>
                <w:rFonts w:ascii="Times New Roman" w:hAnsi="Times New Roman" w:eastAsia="ヒラギノ角ゴ Pro W3" w:cs="Times New Roman"/>
                <w:sz w:val="28"/>
                <w:szCs w:val="28"/>
              </w:rPr>
              <w:t xml:space="preserve"> Словесные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раскопки.</w:t>
            </w:r>
          </w:p>
          <w:p w14:paraId="102E1A0F">
            <w:pPr>
              <w:pStyle w:val="15"/>
              <w:jc w:val="both"/>
              <w:rPr>
                <w:rFonts w:ascii="Times New Roman" w:hAnsi="Times New Roman" w:cs="Times New Roman"/>
                <w:sz w:val="28"/>
                <w:szCs w:val="28"/>
              </w:rPr>
            </w:pPr>
            <w:r>
              <w:rPr>
                <w:rFonts w:ascii="Times New Roman" w:hAnsi="Times New Roman" w:cs="Times New Roman"/>
                <w:sz w:val="28"/>
                <w:szCs w:val="28"/>
              </w:rPr>
              <w:t xml:space="preserve"> Как рождается слово?</w:t>
            </w:r>
          </w:p>
          <w:p w14:paraId="53AA7928">
            <w:pPr>
              <w:jc w:val="both"/>
              <w:rPr>
                <w:rFonts w:ascii="Times New Roman" w:hAnsi="Times New Roman" w:cs="Times New Roman"/>
                <w:color w:val="000000"/>
                <w:sz w:val="28"/>
                <w:szCs w:val="28"/>
              </w:rPr>
            </w:pPr>
            <w:r>
              <w:rPr>
                <w:rFonts w:ascii="Times New Roman" w:hAnsi="Times New Roman" w:cs="Times New Roman"/>
                <w:color w:val="000000"/>
                <w:sz w:val="28"/>
                <w:szCs w:val="28"/>
              </w:rPr>
              <w:t>Увлекательное около нас.</w:t>
            </w:r>
          </w:p>
          <w:p w14:paraId="4DF6C6DA">
            <w:pPr>
              <w:pStyle w:val="15"/>
              <w:jc w:val="both"/>
              <w:rPr>
                <w:rFonts w:ascii="Times New Roman" w:hAnsi="Times New Roman" w:cs="Times New Roman"/>
                <w:sz w:val="28"/>
                <w:szCs w:val="28"/>
              </w:rPr>
            </w:pPr>
          </w:p>
        </w:tc>
        <w:tc>
          <w:tcPr>
            <w:tcW w:w="709" w:type="dxa"/>
          </w:tcPr>
          <w:p w14:paraId="0F377270">
            <w:pPr>
              <w:pStyle w:val="15"/>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tcPr>
          <w:p w14:paraId="5D2DF2F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Наука этимология. </w:t>
            </w:r>
            <w:r>
              <w:rPr>
                <w:rFonts w:ascii="Times New Roman" w:hAnsi="Times New Roman" w:cs="Times New Roman"/>
                <w:sz w:val="28"/>
                <w:szCs w:val="28"/>
              </w:rPr>
              <w:t>Этимологические родственники. О том, как пашня превратилась в лес.</w:t>
            </w:r>
          </w:p>
          <w:p w14:paraId="46CF34D1">
            <w:pPr>
              <w:pStyle w:val="15"/>
              <w:jc w:val="both"/>
              <w:rPr>
                <w:rFonts w:ascii="Times New Roman" w:hAnsi="Times New Roman" w:cs="Times New Roman"/>
                <w:sz w:val="28"/>
                <w:szCs w:val="28"/>
              </w:rPr>
            </w:pPr>
            <w:r>
              <w:rPr>
                <w:rFonts w:ascii="Times New Roman" w:hAnsi="Times New Roman" w:cs="Times New Roman"/>
                <w:color w:val="000000"/>
                <w:sz w:val="28"/>
                <w:szCs w:val="28"/>
              </w:rPr>
              <w:t xml:space="preserve">происхождение, история слов. </w:t>
            </w:r>
            <w:r>
              <w:rPr>
                <w:rFonts w:ascii="Times New Roman" w:hAnsi="Times New Roman" w:cs="Times New Roman"/>
                <w:sz w:val="28"/>
                <w:szCs w:val="28"/>
              </w:rPr>
              <w:t>Как рождается слово. Типы переноса значения. Связь между значениями слова.  Слова и вещи.</w:t>
            </w:r>
            <w:r>
              <w:rPr>
                <w:rFonts w:ascii="Times New Roman" w:hAnsi="Times New Roman" w:cs="Times New Roman"/>
                <w:color w:val="000000"/>
                <w:sz w:val="28"/>
                <w:szCs w:val="28"/>
              </w:rPr>
              <w:t xml:space="preserve">        Рассказ об истории названий географических названий: городов, рек, озер, улиц и площадей.</w:t>
            </w:r>
            <w:r>
              <w:rPr>
                <w:rFonts w:ascii="Times New Roman" w:hAnsi="Times New Roman" w:cs="Times New Roman"/>
                <w:sz w:val="28"/>
                <w:szCs w:val="28"/>
              </w:rPr>
              <w:t xml:space="preserve"> Из истории русских имен и фамилий.</w:t>
            </w:r>
          </w:p>
          <w:p w14:paraId="162A0128">
            <w:pPr>
              <w:jc w:val="both"/>
              <w:rPr>
                <w:rFonts w:ascii="Times New Roman" w:hAnsi="Times New Roman" w:cs="Times New Roman"/>
                <w:color w:val="000000"/>
                <w:sz w:val="28"/>
                <w:szCs w:val="28"/>
              </w:rPr>
            </w:pPr>
            <w:r>
              <w:rPr>
                <w:rFonts w:ascii="Times New Roman" w:hAnsi="Times New Roman" w:cs="Times New Roman"/>
                <w:sz w:val="28"/>
                <w:szCs w:val="28"/>
              </w:rPr>
              <w:t>О происхождении имён, отчеств, фамилий.</w:t>
            </w:r>
          </w:p>
          <w:p w14:paraId="647B1D17">
            <w:pPr>
              <w:pStyle w:val="15"/>
              <w:jc w:val="both"/>
              <w:rPr>
                <w:rFonts w:ascii="Times New Roman" w:hAnsi="Times New Roman" w:cs="Times New Roman"/>
                <w:sz w:val="28"/>
                <w:szCs w:val="28"/>
              </w:rPr>
            </w:pPr>
          </w:p>
        </w:tc>
        <w:tc>
          <w:tcPr>
            <w:tcW w:w="2038" w:type="dxa"/>
          </w:tcPr>
          <w:p w14:paraId="6217F915">
            <w:pPr>
              <w:pStyle w:val="15"/>
              <w:jc w:val="both"/>
              <w:rPr>
                <w:rFonts w:ascii="Times New Roman" w:hAnsi="Times New Roman" w:cs="Times New Roman"/>
                <w:sz w:val="28"/>
                <w:szCs w:val="28"/>
              </w:rPr>
            </w:pPr>
            <w:r>
              <w:rPr>
                <w:rFonts w:ascii="Times New Roman" w:hAnsi="Times New Roman" w:cs="Times New Roman"/>
                <w:color w:val="000000"/>
                <w:sz w:val="28"/>
                <w:szCs w:val="28"/>
              </w:rPr>
              <w:t>Игра «Почему мы так   называемся?».</w:t>
            </w:r>
            <w:r>
              <w:rPr>
                <w:rFonts w:ascii="Times New Roman" w:hAnsi="Times New Roman" w:cs="Times New Roman"/>
                <w:sz w:val="28"/>
                <w:szCs w:val="28"/>
              </w:rPr>
              <w:t xml:space="preserve"> </w:t>
            </w:r>
          </w:p>
          <w:p w14:paraId="4CBB92E3">
            <w:pPr>
              <w:pStyle w:val="15"/>
              <w:jc w:val="both"/>
              <w:rPr>
                <w:rFonts w:ascii="Times New Roman" w:hAnsi="Times New Roman" w:cs="Times New Roman"/>
                <w:sz w:val="28"/>
                <w:szCs w:val="28"/>
              </w:rPr>
            </w:pPr>
            <w:r>
              <w:rPr>
                <w:rFonts w:ascii="Times New Roman" w:hAnsi="Times New Roman" w:cs="Times New Roman"/>
                <w:sz w:val="28"/>
                <w:szCs w:val="28"/>
              </w:rPr>
              <w:t xml:space="preserve">Исследование </w:t>
            </w:r>
          </w:p>
          <w:p w14:paraId="52FEFCC2">
            <w:pPr>
              <w:pStyle w:val="15"/>
              <w:jc w:val="both"/>
              <w:rPr>
                <w:rFonts w:ascii="Times New Roman" w:hAnsi="Times New Roman" w:cs="Times New Roman"/>
                <w:sz w:val="28"/>
                <w:szCs w:val="28"/>
              </w:rPr>
            </w:pPr>
          </w:p>
          <w:p w14:paraId="1B3386B4">
            <w:pPr>
              <w:pStyle w:val="15"/>
              <w:jc w:val="both"/>
              <w:rPr>
                <w:rFonts w:ascii="Times New Roman" w:hAnsi="Times New Roman" w:cs="Times New Roman"/>
                <w:sz w:val="28"/>
                <w:szCs w:val="28"/>
              </w:rPr>
            </w:pPr>
          </w:p>
          <w:p w14:paraId="22C37445">
            <w:pPr>
              <w:pStyle w:val="15"/>
              <w:jc w:val="both"/>
              <w:rPr>
                <w:rFonts w:ascii="Times New Roman" w:hAnsi="Times New Roman" w:cs="Times New Roman"/>
                <w:sz w:val="28"/>
                <w:szCs w:val="28"/>
              </w:rPr>
            </w:pPr>
            <w:r>
              <w:rPr>
                <w:rFonts w:ascii="Times New Roman" w:hAnsi="Times New Roman" w:cs="Times New Roman"/>
                <w:sz w:val="28"/>
                <w:szCs w:val="28"/>
              </w:rPr>
              <w:t xml:space="preserve">Беседа </w:t>
            </w:r>
          </w:p>
          <w:p w14:paraId="3F503C7B">
            <w:pPr>
              <w:pStyle w:val="15"/>
              <w:jc w:val="both"/>
              <w:rPr>
                <w:rFonts w:ascii="Times New Roman" w:hAnsi="Times New Roman" w:cs="Times New Roman"/>
                <w:sz w:val="28"/>
                <w:szCs w:val="28"/>
              </w:rPr>
            </w:pPr>
            <w:r>
              <w:rPr>
                <w:rFonts w:ascii="Times New Roman" w:hAnsi="Times New Roman" w:eastAsia="ヒラギノ角ゴ Pro W3" w:cs="Times New Roman"/>
                <w:sz w:val="28"/>
                <w:szCs w:val="28"/>
              </w:rPr>
              <w:t>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защита</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проектов</w:t>
            </w:r>
          </w:p>
          <w:p w14:paraId="042D041E">
            <w:pPr>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«Почему мы так      называемся».</w:t>
            </w:r>
          </w:p>
          <w:p w14:paraId="4E03A6AC">
            <w:pPr>
              <w:pStyle w:val="15"/>
              <w:jc w:val="both"/>
              <w:rPr>
                <w:rFonts w:ascii="Times New Roman" w:hAnsi="Times New Roman" w:cs="Times New Roman"/>
                <w:sz w:val="28"/>
                <w:szCs w:val="28"/>
              </w:rPr>
            </w:pPr>
          </w:p>
          <w:p w14:paraId="7D1E0207">
            <w:pPr>
              <w:pStyle w:val="15"/>
              <w:jc w:val="both"/>
              <w:rPr>
                <w:rFonts w:ascii="Times New Roman" w:hAnsi="Times New Roman" w:cs="Times New Roman"/>
                <w:sz w:val="28"/>
                <w:szCs w:val="28"/>
              </w:rPr>
            </w:pPr>
          </w:p>
          <w:p w14:paraId="0340B5D1">
            <w:pPr>
              <w:pStyle w:val="15"/>
              <w:jc w:val="both"/>
              <w:rPr>
                <w:rFonts w:ascii="Times New Roman" w:hAnsi="Times New Roman" w:cs="Times New Roman"/>
                <w:sz w:val="28"/>
                <w:szCs w:val="28"/>
              </w:rPr>
            </w:pPr>
          </w:p>
          <w:p w14:paraId="648BBC5C">
            <w:pPr>
              <w:pStyle w:val="15"/>
              <w:jc w:val="both"/>
              <w:rPr>
                <w:rFonts w:ascii="Times New Roman" w:hAnsi="Times New Roman" w:cs="Times New Roman"/>
                <w:sz w:val="28"/>
                <w:szCs w:val="28"/>
              </w:rPr>
            </w:pPr>
          </w:p>
          <w:p w14:paraId="5FC6006C">
            <w:pPr>
              <w:pStyle w:val="15"/>
              <w:jc w:val="both"/>
              <w:rPr>
                <w:rFonts w:ascii="Times New Roman" w:hAnsi="Times New Roman" w:cs="Times New Roman"/>
                <w:sz w:val="28"/>
                <w:szCs w:val="28"/>
              </w:rPr>
            </w:pPr>
          </w:p>
          <w:p w14:paraId="4A0B0866">
            <w:pPr>
              <w:pStyle w:val="15"/>
              <w:jc w:val="both"/>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2356" w:type="dxa"/>
          </w:tcPr>
          <w:p w14:paraId="244E10BD">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Работа с этимологическим словарём.</w:t>
            </w:r>
          </w:p>
          <w:p w14:paraId="61E4FAC6">
            <w:pPr>
              <w:pStyle w:val="15"/>
              <w:jc w:val="both"/>
              <w:rPr>
                <w:rFonts w:ascii="Times New Roman" w:hAnsi="Times New Roman" w:eastAsia="ヒラギノ角ゴ Pro W3" w:cs="Times New Roman"/>
                <w:sz w:val="28"/>
                <w:szCs w:val="28"/>
              </w:rPr>
            </w:pPr>
          </w:p>
          <w:p w14:paraId="28756F26">
            <w:pPr>
              <w:pStyle w:val="15"/>
              <w:jc w:val="both"/>
              <w:rPr>
                <w:rFonts w:ascii="Times New Roman" w:hAnsi="Times New Roman" w:cs="Times New Roman"/>
                <w:sz w:val="28"/>
                <w:szCs w:val="28"/>
              </w:rPr>
            </w:pPr>
            <w:r>
              <w:rPr>
                <w:rFonts w:ascii="Times New Roman" w:hAnsi="Times New Roman" w:cs="Times New Roman"/>
                <w:sz w:val="28"/>
                <w:szCs w:val="28"/>
              </w:rPr>
              <w:t>Сочинение «Имена в нашей семье»</w:t>
            </w:r>
          </w:p>
          <w:p w14:paraId="3C35C9E4">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Сообщения</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181818"/>
                <w:sz w:val="28"/>
                <w:szCs w:val="28"/>
                <w:lang w:eastAsia="ru-RU"/>
              </w:rPr>
              <w:t>обучающихся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занимательные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исследование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защита</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проектов</w:t>
            </w:r>
          </w:p>
          <w:p w14:paraId="768EF56F">
            <w:pPr>
              <w:pStyle w:val="15"/>
              <w:jc w:val="both"/>
              <w:rPr>
                <w:rFonts w:ascii="Times New Roman" w:hAnsi="Times New Roman" w:eastAsia="ヒラギノ角ゴ Pro W3" w:cs="Times New Roman"/>
                <w:sz w:val="28"/>
                <w:szCs w:val="28"/>
              </w:rPr>
            </w:pPr>
          </w:p>
          <w:p w14:paraId="656A99B5">
            <w:pPr>
              <w:pStyle w:val="15"/>
              <w:jc w:val="both"/>
              <w:rPr>
                <w:rFonts w:ascii="Times New Roman" w:hAnsi="Times New Roman" w:eastAsia="ヒラギノ角ゴ Pro W3" w:cs="Times New Roman"/>
                <w:sz w:val="28"/>
                <w:szCs w:val="28"/>
              </w:rPr>
            </w:pPr>
          </w:p>
        </w:tc>
      </w:tr>
      <w:tr w14:paraId="57454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67FA6D31">
            <w:pPr>
              <w:pStyle w:val="15"/>
              <w:jc w:val="both"/>
              <w:rPr>
                <w:rFonts w:ascii="Times New Roman" w:hAnsi="Times New Roman" w:cs="Times New Roman"/>
                <w:sz w:val="28"/>
                <w:szCs w:val="28"/>
              </w:rPr>
            </w:pPr>
            <w:r>
              <w:rPr>
                <w:rFonts w:ascii="Times New Roman" w:hAnsi="Times New Roman" w:cs="Times New Roman"/>
                <w:sz w:val="28"/>
                <w:szCs w:val="28"/>
              </w:rPr>
              <w:t>8</w:t>
            </w:r>
          </w:p>
        </w:tc>
        <w:tc>
          <w:tcPr>
            <w:tcW w:w="2127" w:type="dxa"/>
          </w:tcPr>
          <w:p w14:paraId="0D3BDAAE">
            <w:pPr>
              <w:pStyle w:val="15"/>
              <w:jc w:val="both"/>
              <w:rPr>
                <w:rFonts w:ascii="Times New Roman" w:hAnsi="Times New Roman" w:cs="Times New Roman"/>
                <w:sz w:val="28"/>
                <w:szCs w:val="28"/>
              </w:rPr>
            </w:pPr>
            <w:r>
              <w:rPr>
                <w:rFonts w:ascii="Times New Roman" w:hAnsi="Times New Roman" w:cs="Times New Roman"/>
                <w:sz w:val="28"/>
                <w:szCs w:val="28"/>
              </w:rPr>
              <w:t>В музее истории слов.</w:t>
            </w:r>
          </w:p>
          <w:p w14:paraId="4C40EB93">
            <w:pPr>
              <w:pStyle w:val="15"/>
              <w:jc w:val="both"/>
              <w:rPr>
                <w:rFonts w:ascii="Times New Roman" w:hAnsi="Times New Roman" w:cs="Times New Roman"/>
                <w:sz w:val="28"/>
                <w:szCs w:val="28"/>
              </w:rPr>
            </w:pPr>
          </w:p>
          <w:p w14:paraId="719A403D">
            <w:pPr>
              <w:pStyle w:val="15"/>
              <w:jc w:val="both"/>
              <w:rPr>
                <w:rFonts w:ascii="Times New Roman" w:hAnsi="Times New Roman" w:cs="Times New Roman"/>
                <w:sz w:val="28"/>
                <w:szCs w:val="28"/>
              </w:rPr>
            </w:pPr>
          </w:p>
        </w:tc>
        <w:tc>
          <w:tcPr>
            <w:tcW w:w="709" w:type="dxa"/>
          </w:tcPr>
          <w:p w14:paraId="459F5C32">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0DA0C3B5">
            <w:pPr>
              <w:pStyle w:val="15"/>
              <w:jc w:val="both"/>
              <w:rPr>
                <w:rFonts w:ascii="Times New Roman" w:hAnsi="Times New Roman" w:cs="Times New Roman"/>
                <w:sz w:val="28"/>
                <w:szCs w:val="28"/>
              </w:rPr>
            </w:pPr>
            <w:r>
              <w:rPr>
                <w:rFonts w:ascii="Times New Roman" w:hAnsi="Times New Roman" w:cs="Times New Roman"/>
                <w:sz w:val="28"/>
                <w:szCs w:val="28"/>
              </w:rPr>
              <w:t xml:space="preserve">Происхождение и употребление слов и выражений. </w:t>
            </w:r>
          </w:p>
          <w:p w14:paraId="6B80AC8D">
            <w:pPr>
              <w:pStyle w:val="15"/>
              <w:jc w:val="both"/>
              <w:rPr>
                <w:rFonts w:ascii="Times New Roman" w:hAnsi="Times New Roman" w:cs="Times New Roman"/>
                <w:sz w:val="28"/>
                <w:szCs w:val="28"/>
              </w:rPr>
            </w:pPr>
            <w:r>
              <w:rPr>
                <w:rFonts w:ascii="Times New Roman" w:hAnsi="Times New Roman" w:cs="Times New Roman"/>
                <w:sz w:val="28"/>
                <w:szCs w:val="28"/>
              </w:rPr>
              <w:t>История слов.</w:t>
            </w:r>
          </w:p>
        </w:tc>
        <w:tc>
          <w:tcPr>
            <w:tcW w:w="2038" w:type="dxa"/>
          </w:tcPr>
          <w:p w14:paraId="42688719">
            <w:pPr>
              <w:pStyle w:val="15"/>
              <w:jc w:val="both"/>
              <w:rPr>
                <w:rFonts w:ascii="Times New Roman" w:hAnsi="Times New Roman" w:cs="Times New Roman"/>
                <w:sz w:val="28"/>
                <w:szCs w:val="28"/>
              </w:rPr>
            </w:pPr>
            <w:r>
              <w:rPr>
                <w:rFonts w:ascii="Times New Roman" w:hAnsi="Times New Roman" w:cs="Times New Roman"/>
                <w:sz w:val="28"/>
                <w:szCs w:val="28"/>
              </w:rPr>
              <w:t>Экскурсия.</w:t>
            </w:r>
          </w:p>
          <w:p w14:paraId="3F1396E2">
            <w:pPr>
              <w:pStyle w:val="15"/>
              <w:jc w:val="both"/>
              <w:rPr>
                <w:rFonts w:ascii="Times New Roman" w:hAnsi="Times New Roman" w:cs="Times New Roman"/>
                <w:sz w:val="28"/>
                <w:szCs w:val="28"/>
              </w:rPr>
            </w:pPr>
            <w:r>
              <w:rPr>
                <w:rFonts w:ascii="Times New Roman" w:hAnsi="Times New Roman" w:cs="Times New Roman"/>
                <w:sz w:val="28"/>
                <w:szCs w:val="28"/>
              </w:rPr>
              <w:t>Археологические раскопки</w:t>
            </w:r>
          </w:p>
        </w:tc>
        <w:tc>
          <w:tcPr>
            <w:tcW w:w="2356" w:type="dxa"/>
          </w:tcPr>
          <w:p w14:paraId="6D903CE8">
            <w:pPr>
              <w:pStyle w:val="15"/>
              <w:jc w:val="both"/>
              <w:rPr>
                <w:rFonts w:ascii="Times New Roman" w:hAnsi="Times New Roman" w:cs="Times New Roman"/>
                <w:sz w:val="28"/>
                <w:szCs w:val="28"/>
              </w:rPr>
            </w:pPr>
            <w:r>
              <w:rPr>
                <w:rFonts w:ascii="Times New Roman" w:hAnsi="Times New Roman" w:cs="Times New Roman"/>
                <w:sz w:val="28"/>
                <w:szCs w:val="28"/>
              </w:rPr>
              <w:t>Маршрутный лист</w:t>
            </w:r>
          </w:p>
          <w:p w14:paraId="517D8432">
            <w:pPr>
              <w:pStyle w:val="15"/>
              <w:jc w:val="both"/>
              <w:rPr>
                <w:rFonts w:ascii="Times New Roman" w:hAnsi="Times New Roman" w:cs="Times New Roman"/>
                <w:sz w:val="28"/>
                <w:szCs w:val="28"/>
              </w:rPr>
            </w:pPr>
            <w:r>
              <w:rPr>
                <w:rFonts w:ascii="Times New Roman" w:hAnsi="Times New Roman" w:cs="Times New Roman"/>
                <w:sz w:val="28"/>
                <w:szCs w:val="28"/>
              </w:rPr>
              <w:t>Составление мини-словаря</w:t>
            </w:r>
          </w:p>
        </w:tc>
      </w:tr>
      <w:tr w14:paraId="0B5736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1881940A">
            <w:pPr>
              <w:pStyle w:val="15"/>
              <w:jc w:val="both"/>
              <w:rPr>
                <w:rFonts w:ascii="Times New Roman" w:hAnsi="Times New Roman" w:cs="Times New Roman"/>
                <w:sz w:val="28"/>
                <w:szCs w:val="28"/>
              </w:rPr>
            </w:pPr>
            <w:r>
              <w:rPr>
                <w:rFonts w:ascii="Times New Roman" w:hAnsi="Times New Roman" w:cs="Times New Roman"/>
                <w:sz w:val="28"/>
                <w:szCs w:val="28"/>
              </w:rPr>
              <w:t>9</w:t>
            </w:r>
          </w:p>
        </w:tc>
        <w:tc>
          <w:tcPr>
            <w:tcW w:w="2127" w:type="dxa"/>
          </w:tcPr>
          <w:p w14:paraId="3E18F6A9">
            <w:pPr>
              <w:jc w:val="both"/>
              <w:rPr>
                <w:rFonts w:ascii="Times New Roman" w:hAnsi="Times New Roman" w:cs="Times New Roman"/>
                <w:color w:val="000000"/>
                <w:sz w:val="28"/>
                <w:szCs w:val="28"/>
              </w:rPr>
            </w:pPr>
            <w:r>
              <w:rPr>
                <w:rFonts w:ascii="Times New Roman" w:hAnsi="Times New Roman" w:cs="Times New Roman"/>
                <w:color w:val="000000"/>
                <w:sz w:val="28"/>
                <w:szCs w:val="28"/>
              </w:rPr>
              <w:t>Можно ли сломать язык?</w:t>
            </w:r>
          </w:p>
          <w:p w14:paraId="5EBB7F9E">
            <w:pPr>
              <w:pStyle w:val="15"/>
              <w:jc w:val="both"/>
              <w:rPr>
                <w:rFonts w:ascii="Times New Roman" w:hAnsi="Times New Roman" w:cs="Times New Roman"/>
                <w:sz w:val="28"/>
                <w:szCs w:val="28"/>
              </w:rPr>
            </w:pPr>
          </w:p>
        </w:tc>
        <w:tc>
          <w:tcPr>
            <w:tcW w:w="709" w:type="dxa"/>
          </w:tcPr>
          <w:p w14:paraId="5A1BC283">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76020DE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Словари. Энциклопедические и лингвистические словари. Знакомство разными видами словарей. </w:t>
            </w:r>
          </w:p>
        </w:tc>
        <w:tc>
          <w:tcPr>
            <w:tcW w:w="2038" w:type="dxa"/>
          </w:tcPr>
          <w:p w14:paraId="47DD4458">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 учителя</w:t>
            </w:r>
          </w:p>
          <w:p w14:paraId="0E93B891">
            <w:pPr>
              <w:pStyle w:val="15"/>
              <w:jc w:val="both"/>
              <w:rPr>
                <w:rFonts w:ascii="Times New Roman" w:hAnsi="Times New Roman" w:cs="Times New Roman"/>
                <w:color w:val="000000"/>
                <w:sz w:val="28"/>
                <w:szCs w:val="28"/>
              </w:rPr>
            </w:pPr>
          </w:p>
          <w:p w14:paraId="541C48EC">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Практическая работа с разными видами словарей.</w:t>
            </w:r>
          </w:p>
          <w:p w14:paraId="5C26730E">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Сообщение,</w:t>
            </w:r>
          </w:p>
          <w:p w14:paraId="4A18BA73">
            <w:pPr>
              <w:jc w:val="both"/>
              <w:rPr>
                <w:rFonts w:ascii="Times New Roman" w:hAnsi="Times New Roman" w:cs="Times New Roman"/>
                <w:color w:val="000000"/>
                <w:sz w:val="28"/>
                <w:szCs w:val="28"/>
              </w:rPr>
            </w:pPr>
            <w:r>
              <w:rPr>
                <w:rFonts w:ascii="Times New Roman" w:hAnsi="Times New Roman" w:cs="Times New Roman"/>
                <w:color w:val="000000"/>
                <w:sz w:val="28"/>
                <w:szCs w:val="28"/>
              </w:rPr>
              <w:t>посвященное  В.И. Далю: «Собирал человек слова».</w:t>
            </w:r>
            <w:r>
              <w:rPr>
                <w:rFonts w:ascii="Times New Roman" w:hAnsi="Times New Roman" w:cs="Times New Roman"/>
                <w:sz w:val="28"/>
                <w:szCs w:val="28"/>
              </w:rPr>
              <w:t xml:space="preserve"> </w:t>
            </w:r>
          </w:p>
          <w:p w14:paraId="31B5A9DE">
            <w:pPr>
              <w:pStyle w:val="15"/>
              <w:jc w:val="both"/>
              <w:rPr>
                <w:rFonts w:ascii="Times New Roman" w:hAnsi="Times New Roman" w:cs="Times New Roman"/>
                <w:color w:val="000000"/>
                <w:sz w:val="28"/>
                <w:szCs w:val="28"/>
              </w:rPr>
            </w:pPr>
          </w:p>
        </w:tc>
        <w:tc>
          <w:tcPr>
            <w:tcW w:w="2356" w:type="dxa"/>
          </w:tcPr>
          <w:p w14:paraId="21426631">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Сообщение, умение работать со словарями</w:t>
            </w:r>
          </w:p>
        </w:tc>
      </w:tr>
      <w:tr w14:paraId="3E1472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2BD857C5">
            <w:pPr>
              <w:pStyle w:val="15"/>
              <w:jc w:val="both"/>
              <w:rPr>
                <w:rFonts w:ascii="Times New Roman" w:hAnsi="Times New Roman" w:cs="Times New Roman"/>
                <w:sz w:val="28"/>
                <w:szCs w:val="28"/>
              </w:rPr>
            </w:pPr>
            <w:r>
              <w:rPr>
                <w:rFonts w:ascii="Times New Roman" w:hAnsi="Times New Roman" w:cs="Times New Roman"/>
                <w:sz w:val="28"/>
                <w:szCs w:val="28"/>
              </w:rPr>
              <w:t>10</w:t>
            </w:r>
          </w:p>
        </w:tc>
        <w:tc>
          <w:tcPr>
            <w:tcW w:w="2127" w:type="dxa"/>
          </w:tcPr>
          <w:p w14:paraId="25ABF5C3">
            <w:pPr>
              <w:pStyle w:val="15"/>
              <w:jc w:val="both"/>
              <w:rPr>
                <w:rFonts w:ascii="Times New Roman" w:hAnsi="Times New Roman" w:cs="Times New Roman"/>
                <w:sz w:val="28"/>
                <w:szCs w:val="28"/>
              </w:rPr>
            </w:pPr>
            <w:r>
              <w:rPr>
                <w:rFonts w:ascii="Times New Roman" w:hAnsi="Times New Roman" w:cs="Times New Roman"/>
                <w:sz w:val="28"/>
                <w:szCs w:val="28"/>
              </w:rPr>
              <w:t>Где же хранятся слова?</w:t>
            </w:r>
          </w:p>
          <w:p w14:paraId="51000178">
            <w:pPr>
              <w:pStyle w:val="15"/>
              <w:jc w:val="both"/>
              <w:rPr>
                <w:rFonts w:ascii="Times New Roman" w:hAnsi="Times New Roman" w:cs="Times New Roman"/>
                <w:sz w:val="28"/>
                <w:szCs w:val="28"/>
              </w:rPr>
            </w:pPr>
            <w:r>
              <w:rPr>
                <w:rFonts w:ascii="Times New Roman" w:hAnsi="Times New Roman" w:cs="Times New Roman"/>
                <w:sz w:val="28"/>
                <w:szCs w:val="28"/>
              </w:rPr>
              <w:t>Копилки слов.</w:t>
            </w:r>
          </w:p>
        </w:tc>
        <w:tc>
          <w:tcPr>
            <w:tcW w:w="709" w:type="dxa"/>
          </w:tcPr>
          <w:p w14:paraId="08454B50">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6566F30F">
            <w:pPr>
              <w:pStyle w:val="15"/>
              <w:jc w:val="both"/>
              <w:rPr>
                <w:rFonts w:ascii="Times New Roman" w:hAnsi="Times New Roman" w:cs="Times New Roman"/>
                <w:sz w:val="28"/>
                <w:szCs w:val="28"/>
              </w:rPr>
            </w:pPr>
            <w:r>
              <w:rPr>
                <w:rFonts w:ascii="Times New Roman" w:hAnsi="Times New Roman" w:cs="Times New Roman"/>
                <w:sz w:val="28"/>
                <w:szCs w:val="28"/>
              </w:rPr>
              <w:t>Словари. Типы словарей. Роль словарей.</w:t>
            </w:r>
          </w:p>
        </w:tc>
        <w:tc>
          <w:tcPr>
            <w:tcW w:w="2038" w:type="dxa"/>
          </w:tcPr>
          <w:p w14:paraId="39876CBA">
            <w:pPr>
              <w:pStyle w:val="15"/>
              <w:jc w:val="both"/>
              <w:rPr>
                <w:rFonts w:ascii="Times New Roman" w:hAnsi="Times New Roman" w:cs="Times New Roman"/>
                <w:sz w:val="28"/>
                <w:szCs w:val="28"/>
              </w:rPr>
            </w:pPr>
            <w:r>
              <w:rPr>
                <w:rFonts w:ascii="Times New Roman" w:hAnsi="Times New Roman" w:cs="Times New Roman"/>
                <w:sz w:val="28"/>
                <w:szCs w:val="28"/>
              </w:rPr>
              <w:t>Лингвистический журнал</w:t>
            </w:r>
          </w:p>
        </w:tc>
        <w:tc>
          <w:tcPr>
            <w:tcW w:w="2356" w:type="dxa"/>
          </w:tcPr>
          <w:p w14:paraId="1B62F317">
            <w:pPr>
              <w:pStyle w:val="15"/>
              <w:jc w:val="both"/>
              <w:rPr>
                <w:rFonts w:ascii="Times New Roman" w:hAnsi="Times New Roman" w:cs="Times New Roman"/>
                <w:sz w:val="28"/>
                <w:szCs w:val="28"/>
              </w:rPr>
            </w:pPr>
            <w:r>
              <w:rPr>
                <w:rFonts w:ascii="Times New Roman" w:hAnsi="Times New Roman" w:cs="Times New Roman"/>
                <w:sz w:val="28"/>
                <w:szCs w:val="28"/>
              </w:rPr>
              <w:t>Составление оригинального словаря</w:t>
            </w:r>
          </w:p>
        </w:tc>
      </w:tr>
      <w:tr w14:paraId="438FC4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3185EEB5">
            <w:pPr>
              <w:pStyle w:val="15"/>
              <w:jc w:val="both"/>
              <w:rPr>
                <w:rFonts w:ascii="Times New Roman" w:hAnsi="Times New Roman" w:cs="Times New Roman"/>
                <w:sz w:val="28"/>
                <w:szCs w:val="28"/>
              </w:rPr>
            </w:pPr>
            <w:r>
              <w:rPr>
                <w:rFonts w:ascii="Times New Roman" w:hAnsi="Times New Roman" w:cs="Times New Roman"/>
                <w:sz w:val="28"/>
                <w:szCs w:val="28"/>
              </w:rPr>
              <w:t>11</w:t>
            </w:r>
          </w:p>
        </w:tc>
        <w:tc>
          <w:tcPr>
            <w:tcW w:w="2127" w:type="dxa"/>
          </w:tcPr>
          <w:p w14:paraId="7A23585D">
            <w:pPr>
              <w:jc w:val="both"/>
              <w:rPr>
                <w:rFonts w:ascii="Times New Roman" w:hAnsi="Times New Roman" w:cs="Times New Roman"/>
                <w:color w:val="000000"/>
                <w:sz w:val="28"/>
                <w:szCs w:val="28"/>
              </w:rPr>
            </w:pPr>
            <w:r>
              <w:rPr>
                <w:rFonts w:ascii="Times New Roman" w:hAnsi="Times New Roman" w:cs="Times New Roman"/>
                <w:color w:val="000000"/>
                <w:sz w:val="28"/>
                <w:szCs w:val="28"/>
              </w:rPr>
              <w:t>Сказал то же, да не одно и то же.</w:t>
            </w:r>
          </w:p>
          <w:p w14:paraId="3901D3FB">
            <w:pPr>
              <w:jc w:val="both"/>
              <w:rPr>
                <w:rFonts w:ascii="Times New Roman" w:hAnsi="Times New Roman" w:cs="Times New Roman"/>
                <w:color w:val="000000"/>
                <w:sz w:val="28"/>
                <w:szCs w:val="28"/>
              </w:rPr>
            </w:pPr>
          </w:p>
        </w:tc>
        <w:tc>
          <w:tcPr>
            <w:tcW w:w="709" w:type="dxa"/>
          </w:tcPr>
          <w:p w14:paraId="162E291D">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03EC0AB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Разговор о словарном запасе человека. Оттенки синонимов смысловые,          </w:t>
            </w:r>
          </w:p>
          <w:p w14:paraId="1163C56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эмоциональные. Важность правильности отбора слов в возможности   </w:t>
            </w:r>
          </w:p>
          <w:p w14:paraId="3B98DFB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создать яркие образные картины. </w:t>
            </w:r>
            <w:r>
              <w:rPr>
                <w:rFonts w:ascii="Times New Roman" w:hAnsi="Times New Roman" w:cs="Times New Roman"/>
                <w:sz w:val="28"/>
                <w:szCs w:val="28"/>
              </w:rPr>
              <w:t>Контекстуальные синонимы.</w:t>
            </w:r>
          </w:p>
          <w:p w14:paraId="72CBBE3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038" w:type="dxa"/>
          </w:tcPr>
          <w:p w14:paraId="0D4CD6B7">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Практическая работа со словарем синонимов.    </w:t>
            </w:r>
          </w:p>
          <w:p w14:paraId="57D5EDD7">
            <w:pPr>
              <w:pStyle w:val="15"/>
              <w:jc w:val="both"/>
              <w:rPr>
                <w:rFonts w:ascii="Times New Roman" w:hAnsi="Times New Roman" w:cs="Times New Roman"/>
                <w:sz w:val="28"/>
                <w:szCs w:val="28"/>
              </w:rPr>
            </w:pPr>
            <w:r>
              <w:rPr>
                <w:rFonts w:ascii="Times New Roman" w:hAnsi="Times New Roman" w:cs="Times New Roman"/>
                <w:sz w:val="28"/>
                <w:szCs w:val="28"/>
              </w:rPr>
              <w:t>Лабораторная работа</w:t>
            </w:r>
          </w:p>
          <w:p w14:paraId="4512364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Лингвистическая игра «Лексическое лото». </w:t>
            </w:r>
          </w:p>
          <w:p w14:paraId="66B8640E">
            <w:pPr>
              <w:pStyle w:val="15"/>
              <w:jc w:val="both"/>
              <w:rPr>
                <w:rFonts w:ascii="Times New Roman" w:hAnsi="Times New Roman" w:cs="Times New Roman"/>
                <w:color w:val="000000"/>
                <w:sz w:val="28"/>
                <w:szCs w:val="28"/>
              </w:rPr>
            </w:pPr>
          </w:p>
          <w:p w14:paraId="4AE3645F">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2356" w:type="dxa"/>
          </w:tcPr>
          <w:p w14:paraId="108E70F3">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Умение работать со словарями</w:t>
            </w:r>
          </w:p>
        </w:tc>
      </w:tr>
      <w:tr w14:paraId="2F23F8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7D84E5EA">
            <w:pPr>
              <w:pStyle w:val="15"/>
              <w:jc w:val="both"/>
              <w:rPr>
                <w:rFonts w:ascii="Times New Roman" w:hAnsi="Times New Roman" w:cs="Times New Roman"/>
                <w:sz w:val="28"/>
                <w:szCs w:val="28"/>
              </w:rPr>
            </w:pPr>
            <w:r>
              <w:rPr>
                <w:rFonts w:ascii="Times New Roman" w:hAnsi="Times New Roman" w:cs="Times New Roman"/>
                <w:sz w:val="28"/>
                <w:szCs w:val="28"/>
              </w:rPr>
              <w:t>12</w:t>
            </w:r>
          </w:p>
        </w:tc>
        <w:tc>
          <w:tcPr>
            <w:tcW w:w="2127" w:type="dxa"/>
          </w:tcPr>
          <w:p w14:paraId="6E753133">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«Тезки наоборот».</w:t>
            </w:r>
          </w:p>
          <w:p w14:paraId="20ED60A6">
            <w:pPr>
              <w:jc w:val="both"/>
              <w:rPr>
                <w:rFonts w:ascii="Times New Roman" w:hAnsi="Times New Roman" w:cs="Times New Roman"/>
                <w:color w:val="000000"/>
                <w:sz w:val="28"/>
                <w:szCs w:val="28"/>
              </w:rPr>
            </w:pPr>
          </w:p>
        </w:tc>
        <w:tc>
          <w:tcPr>
            <w:tcW w:w="709" w:type="dxa"/>
          </w:tcPr>
          <w:p w14:paraId="4DA1822B">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480B787F">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Продолжение разговора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о словарном запасе человека. Многообразие     антонимов. </w:t>
            </w:r>
          </w:p>
          <w:p w14:paraId="7B1A87E9">
            <w:pPr>
              <w:jc w:val="both"/>
              <w:rPr>
                <w:rFonts w:ascii="Times New Roman" w:hAnsi="Times New Roman" w:cs="Times New Roman"/>
                <w:color w:val="000000"/>
                <w:sz w:val="28"/>
                <w:szCs w:val="28"/>
              </w:rPr>
            </w:pPr>
          </w:p>
        </w:tc>
        <w:tc>
          <w:tcPr>
            <w:tcW w:w="2038" w:type="dxa"/>
          </w:tcPr>
          <w:p w14:paraId="43DCE570">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 учителя</w:t>
            </w:r>
          </w:p>
          <w:p w14:paraId="0C5AD3D4">
            <w:pPr>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занимательн.</w:t>
            </w:r>
          </w:p>
          <w:p w14:paraId="137D3333">
            <w:pPr>
              <w:jc w:val="both"/>
              <w:rPr>
                <w:rFonts w:ascii="Times New Roman" w:hAnsi="Times New Roman" w:cs="Times New Roman"/>
                <w:color w:val="000000"/>
                <w:sz w:val="28"/>
                <w:szCs w:val="28"/>
              </w:rPr>
            </w:pPr>
            <w:r>
              <w:rPr>
                <w:rFonts w:ascii="Times New Roman" w:hAnsi="Times New Roman" w:cs="Times New Roman"/>
                <w:color w:val="000000"/>
                <w:sz w:val="28"/>
                <w:szCs w:val="28"/>
              </w:rPr>
              <w:t>лингвистических заданий.</w:t>
            </w:r>
          </w:p>
          <w:p w14:paraId="4521F46F">
            <w:pPr>
              <w:pStyle w:val="15"/>
              <w:jc w:val="both"/>
              <w:rPr>
                <w:rFonts w:ascii="Times New Roman" w:hAnsi="Times New Roman" w:cs="Times New Roman"/>
                <w:sz w:val="28"/>
                <w:szCs w:val="28"/>
              </w:rPr>
            </w:pPr>
            <w:r>
              <w:rPr>
                <w:rFonts w:ascii="Times New Roman" w:hAnsi="Times New Roman" w:cs="Times New Roman"/>
                <w:sz w:val="28"/>
                <w:szCs w:val="28"/>
              </w:rPr>
              <w:t>Лабораторная работа</w:t>
            </w:r>
          </w:p>
          <w:p w14:paraId="42AB160C">
            <w:pPr>
              <w:pStyle w:val="15"/>
              <w:jc w:val="both"/>
              <w:rPr>
                <w:rFonts w:ascii="Times New Roman" w:hAnsi="Times New Roman" w:cs="Times New Roman"/>
                <w:color w:val="000000"/>
                <w:sz w:val="28"/>
                <w:szCs w:val="28"/>
              </w:rPr>
            </w:pPr>
          </w:p>
        </w:tc>
        <w:tc>
          <w:tcPr>
            <w:tcW w:w="2356" w:type="dxa"/>
          </w:tcPr>
          <w:p w14:paraId="3879AE64">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 xml:space="preserve">Составление </w:t>
            </w:r>
            <w:r>
              <w:rPr>
                <w:rFonts w:ascii="Times New Roman" w:hAnsi="Times New Roman" w:cs="Times New Roman"/>
                <w:color w:val="000000"/>
                <w:sz w:val="28"/>
                <w:szCs w:val="28"/>
              </w:rPr>
              <w:t>занимательных лингвистических заданий</w:t>
            </w:r>
          </w:p>
        </w:tc>
      </w:tr>
      <w:tr w14:paraId="3559F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1205610D">
            <w:pPr>
              <w:pStyle w:val="15"/>
              <w:jc w:val="both"/>
              <w:rPr>
                <w:rFonts w:ascii="Times New Roman" w:hAnsi="Times New Roman" w:cs="Times New Roman"/>
                <w:sz w:val="28"/>
                <w:szCs w:val="28"/>
              </w:rPr>
            </w:pPr>
            <w:r>
              <w:rPr>
                <w:rFonts w:ascii="Times New Roman" w:hAnsi="Times New Roman" w:cs="Times New Roman"/>
                <w:sz w:val="28"/>
                <w:szCs w:val="28"/>
              </w:rPr>
              <w:t>13</w:t>
            </w:r>
          </w:p>
        </w:tc>
        <w:tc>
          <w:tcPr>
            <w:tcW w:w="2127" w:type="dxa"/>
          </w:tcPr>
          <w:p w14:paraId="7368E42B">
            <w:pPr>
              <w:jc w:val="both"/>
              <w:rPr>
                <w:rFonts w:ascii="Times New Roman" w:hAnsi="Times New Roman" w:cs="Times New Roman"/>
                <w:color w:val="000000"/>
                <w:sz w:val="28"/>
                <w:szCs w:val="28"/>
              </w:rPr>
            </w:pPr>
            <w:r>
              <w:rPr>
                <w:rFonts w:ascii="Times New Roman" w:hAnsi="Times New Roman" w:cs="Times New Roman"/>
                <w:sz w:val="28"/>
                <w:szCs w:val="28"/>
              </w:rPr>
              <w:t>Слова - двойники</w:t>
            </w:r>
            <w:r>
              <w:rPr>
                <w:rFonts w:ascii="Times New Roman" w:hAnsi="Times New Roman" w:cs="Times New Roman"/>
                <w:color w:val="000000"/>
                <w:sz w:val="28"/>
                <w:szCs w:val="28"/>
              </w:rPr>
              <w:t xml:space="preserve"> </w:t>
            </w:r>
          </w:p>
          <w:p w14:paraId="1A064B85">
            <w:pPr>
              <w:jc w:val="both"/>
              <w:rPr>
                <w:rFonts w:ascii="Times New Roman" w:hAnsi="Times New Roman" w:cs="Times New Roman"/>
                <w:color w:val="000000"/>
                <w:sz w:val="28"/>
                <w:szCs w:val="28"/>
              </w:rPr>
            </w:pPr>
            <w:r>
              <w:rPr>
                <w:rFonts w:ascii="Times New Roman" w:hAnsi="Times New Roman" w:cs="Times New Roman"/>
                <w:color w:val="000000"/>
                <w:sz w:val="28"/>
                <w:szCs w:val="28"/>
              </w:rPr>
              <w:t>О словах разных, одинаковых, но разных.</w:t>
            </w:r>
          </w:p>
          <w:p w14:paraId="7E8BF791">
            <w:pPr>
              <w:jc w:val="both"/>
              <w:rPr>
                <w:rFonts w:ascii="Times New Roman" w:hAnsi="Times New Roman" w:cs="Times New Roman"/>
                <w:color w:val="000000"/>
                <w:sz w:val="28"/>
                <w:szCs w:val="28"/>
              </w:rPr>
            </w:pPr>
          </w:p>
        </w:tc>
        <w:tc>
          <w:tcPr>
            <w:tcW w:w="709" w:type="dxa"/>
          </w:tcPr>
          <w:p w14:paraId="5AA5761A">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18B0AA2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Богатство русского языка. Омонимы. Причины порождения   </w:t>
            </w:r>
          </w:p>
          <w:p w14:paraId="4C7D34F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неправильного понимания омонимов, использование их для составления  </w:t>
            </w:r>
          </w:p>
          <w:p w14:paraId="7A65156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шуток. </w:t>
            </w:r>
            <w:r>
              <w:rPr>
                <w:rFonts w:ascii="Times New Roman" w:hAnsi="Times New Roman" w:cs="Times New Roman"/>
                <w:sz w:val="28"/>
                <w:szCs w:val="28"/>
              </w:rPr>
              <w:t>Словари омонимов. Омонимы. Омоформы. Омофоны. Омографы.</w:t>
            </w:r>
          </w:p>
          <w:p w14:paraId="12F238E8">
            <w:pPr>
              <w:jc w:val="both"/>
              <w:rPr>
                <w:rFonts w:ascii="Times New Roman" w:hAnsi="Times New Roman" w:cs="Times New Roman"/>
                <w:color w:val="000000"/>
                <w:sz w:val="28"/>
                <w:szCs w:val="28"/>
              </w:rPr>
            </w:pPr>
          </w:p>
          <w:p w14:paraId="717DC9C3">
            <w:pPr>
              <w:jc w:val="both"/>
              <w:rPr>
                <w:rFonts w:ascii="Times New Roman" w:hAnsi="Times New Roman" w:cs="Times New Roman"/>
                <w:color w:val="000000"/>
                <w:sz w:val="28"/>
                <w:szCs w:val="28"/>
              </w:rPr>
            </w:pPr>
          </w:p>
        </w:tc>
        <w:tc>
          <w:tcPr>
            <w:tcW w:w="2038" w:type="dxa"/>
          </w:tcPr>
          <w:p w14:paraId="01B22180">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 учителя. Наблюдение.</w:t>
            </w:r>
          </w:p>
          <w:p w14:paraId="29BBCF18">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с толковым словарем, со словарём омонимов</w:t>
            </w:r>
          </w:p>
          <w:p w14:paraId="250489EA">
            <w:pPr>
              <w:pStyle w:val="15"/>
              <w:jc w:val="both"/>
              <w:rPr>
                <w:rFonts w:ascii="Times New Roman" w:hAnsi="Times New Roman" w:cs="Times New Roman"/>
                <w:color w:val="000000"/>
                <w:sz w:val="28"/>
                <w:szCs w:val="28"/>
              </w:rPr>
            </w:pPr>
            <w:r>
              <w:rPr>
                <w:rFonts w:ascii="Times New Roman" w:hAnsi="Times New Roman" w:eastAsia="ヒラギノ角ゴ Pro W3" w:cs="Times New Roman"/>
                <w:sz w:val="28"/>
                <w:szCs w:val="28"/>
              </w:rPr>
              <w:t>Работа</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группах</w:t>
            </w:r>
            <w:r>
              <w:rPr>
                <w:rFonts w:ascii="Times New Roman" w:hAnsi="Times New Roman" w:eastAsia="Times New Roman" w:cs="Times New Roman"/>
                <w:sz w:val="28"/>
                <w:szCs w:val="28"/>
              </w:rPr>
              <w:t xml:space="preserve">, </w:t>
            </w:r>
            <w:r>
              <w:rPr>
                <w:rFonts w:ascii="Times New Roman" w:hAnsi="Times New Roman" w:cs="Times New Roman"/>
                <w:sz w:val="28"/>
                <w:szCs w:val="28"/>
              </w:rPr>
              <w:t>дидактические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упражнения</w:t>
            </w:r>
          </w:p>
        </w:tc>
        <w:tc>
          <w:tcPr>
            <w:tcW w:w="2356" w:type="dxa"/>
          </w:tcPr>
          <w:p w14:paraId="3A2B9759">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Умение работать со словарями</w:t>
            </w:r>
          </w:p>
        </w:tc>
      </w:tr>
      <w:tr w14:paraId="18F435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56EA9101">
            <w:pPr>
              <w:pStyle w:val="15"/>
              <w:jc w:val="both"/>
              <w:rPr>
                <w:rFonts w:ascii="Times New Roman" w:hAnsi="Times New Roman" w:cs="Times New Roman"/>
                <w:sz w:val="28"/>
                <w:szCs w:val="28"/>
              </w:rPr>
            </w:pPr>
            <w:r>
              <w:rPr>
                <w:rFonts w:ascii="Times New Roman" w:hAnsi="Times New Roman" w:cs="Times New Roman"/>
                <w:sz w:val="28"/>
                <w:szCs w:val="28"/>
              </w:rPr>
              <w:t>14</w:t>
            </w:r>
          </w:p>
        </w:tc>
        <w:tc>
          <w:tcPr>
            <w:tcW w:w="2127" w:type="dxa"/>
          </w:tcPr>
          <w:p w14:paraId="7FC9C088">
            <w:pPr>
              <w:pStyle w:val="1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Ходят</w:t>
            </w:r>
            <w:r>
              <w:rPr>
                <w:rFonts w:ascii="Times New Roman" w:hAnsi="Times New Roman" w:eastAsia="Times New Roman" w:cs="Times New Roman"/>
                <w:sz w:val="28"/>
                <w:szCs w:val="28"/>
              </w:rPr>
              <w:t xml:space="preserve">» </w:t>
            </w:r>
            <w:r>
              <w:rPr>
                <w:rFonts w:ascii="Times New Roman" w:hAnsi="Times New Roman" w:cs="Times New Roman"/>
                <w:sz w:val="28"/>
                <w:szCs w:val="28"/>
              </w:rPr>
              <w:t>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дождь</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снег</w:t>
            </w:r>
            <w:r>
              <w:rPr>
                <w:rFonts w:ascii="Times New Roman" w:hAnsi="Times New Roman" w:eastAsia="Times New Roman" w:cs="Times New Roman"/>
                <w:sz w:val="28"/>
                <w:szCs w:val="28"/>
              </w:rPr>
              <w:t xml:space="preserve">? </w:t>
            </w:r>
          </w:p>
        </w:tc>
        <w:tc>
          <w:tcPr>
            <w:tcW w:w="709" w:type="dxa"/>
          </w:tcPr>
          <w:p w14:paraId="79EC1431">
            <w:pPr>
              <w:pStyle w:val="16"/>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70CFA67E">
            <w:pPr>
              <w:pStyle w:val="16"/>
              <w:jc w:val="both"/>
              <w:rPr>
                <w:rFonts w:ascii="Times New Roman" w:hAnsi="Times New Roman" w:cs="Times New Roman"/>
                <w:sz w:val="28"/>
                <w:szCs w:val="28"/>
              </w:rPr>
            </w:pPr>
            <w:r>
              <w:rPr>
                <w:rFonts w:ascii="Times New Roman" w:hAnsi="Times New Roman" w:cs="Times New Roman"/>
                <w:sz w:val="28"/>
                <w:szCs w:val="28"/>
              </w:rPr>
              <w:t>Многозначность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w:t>
            </w:r>
            <w:r>
              <w:rPr>
                <w:rFonts w:ascii="Times New Roman" w:hAnsi="Times New Roman" w:eastAsia="Times New Roman" w:cs="Times New Roman"/>
                <w:sz w:val="28"/>
                <w:szCs w:val="28"/>
              </w:rPr>
              <w:t xml:space="preserve">. </w:t>
            </w:r>
            <w:r>
              <w:rPr>
                <w:rFonts w:ascii="Times New Roman" w:hAnsi="Times New Roman" w:cs="Times New Roman"/>
                <w:sz w:val="28"/>
                <w:szCs w:val="28"/>
              </w:rPr>
              <w:t>Употребление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переносном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значении</w:t>
            </w:r>
          </w:p>
        </w:tc>
        <w:tc>
          <w:tcPr>
            <w:tcW w:w="2038" w:type="dxa"/>
          </w:tcPr>
          <w:p w14:paraId="69331201">
            <w:pPr>
              <w:pStyle w:val="16"/>
              <w:jc w:val="both"/>
              <w:rPr>
                <w:rFonts w:ascii="Times New Roman" w:hAnsi="Times New Roman" w:cs="Times New Roman"/>
                <w:sz w:val="28"/>
                <w:szCs w:val="28"/>
              </w:rPr>
            </w:pPr>
            <w:r>
              <w:rPr>
                <w:rFonts w:ascii="Times New Roman" w:hAnsi="Times New Roman" w:cs="Times New Roman"/>
                <w:sz w:val="28"/>
                <w:szCs w:val="28"/>
              </w:rPr>
              <w:t>Беседа</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p>
        </w:tc>
        <w:tc>
          <w:tcPr>
            <w:tcW w:w="2356" w:type="dxa"/>
          </w:tcPr>
          <w:p w14:paraId="67468F4C">
            <w:pPr>
              <w:pStyle w:val="16"/>
              <w:jc w:val="both"/>
              <w:rPr>
                <w:rFonts w:ascii="Times New Roman" w:hAnsi="Times New Roman" w:cs="Times New Roman"/>
                <w:sz w:val="28"/>
                <w:szCs w:val="28"/>
              </w:rPr>
            </w:pPr>
            <w:r>
              <w:rPr>
                <w:rFonts w:ascii="Times New Roman" w:hAnsi="Times New Roman" w:cs="Times New Roman"/>
                <w:sz w:val="28"/>
                <w:szCs w:val="28"/>
              </w:rPr>
              <w:t>Грамматические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упражнения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работа</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группах</w:t>
            </w:r>
          </w:p>
        </w:tc>
      </w:tr>
      <w:tr w14:paraId="36C499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6BBF9444">
            <w:pPr>
              <w:pStyle w:val="15"/>
              <w:jc w:val="both"/>
              <w:rPr>
                <w:rFonts w:ascii="Times New Roman" w:hAnsi="Times New Roman" w:cs="Times New Roman"/>
                <w:sz w:val="28"/>
                <w:szCs w:val="28"/>
              </w:rPr>
            </w:pPr>
            <w:r>
              <w:rPr>
                <w:rFonts w:ascii="Times New Roman" w:hAnsi="Times New Roman" w:cs="Times New Roman"/>
                <w:sz w:val="28"/>
                <w:szCs w:val="28"/>
              </w:rPr>
              <w:t>15</w:t>
            </w:r>
          </w:p>
        </w:tc>
        <w:tc>
          <w:tcPr>
            <w:tcW w:w="2127" w:type="dxa"/>
          </w:tcPr>
          <w:p w14:paraId="2FA7DC68">
            <w:pPr>
              <w:pStyle w:val="15"/>
              <w:jc w:val="both"/>
              <w:rPr>
                <w:rFonts w:ascii="Times New Roman" w:hAnsi="Times New Roman" w:cs="Times New Roman"/>
                <w:sz w:val="28"/>
                <w:szCs w:val="28"/>
              </w:rPr>
            </w:pPr>
            <w:r>
              <w:rPr>
                <w:rFonts w:ascii="Times New Roman" w:hAnsi="Times New Roman" w:cs="Times New Roman"/>
                <w:sz w:val="28"/>
                <w:szCs w:val="28"/>
              </w:rPr>
              <w:t>Из глубины веков.</w:t>
            </w:r>
          </w:p>
        </w:tc>
        <w:tc>
          <w:tcPr>
            <w:tcW w:w="709" w:type="dxa"/>
          </w:tcPr>
          <w:p w14:paraId="55BF443E">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25A9DCC9">
            <w:pPr>
              <w:pStyle w:val="15"/>
              <w:jc w:val="both"/>
              <w:rPr>
                <w:rFonts w:ascii="Times New Roman" w:hAnsi="Times New Roman" w:cs="Times New Roman"/>
                <w:sz w:val="28"/>
                <w:szCs w:val="28"/>
              </w:rPr>
            </w:pPr>
            <w:r>
              <w:rPr>
                <w:rFonts w:ascii="Times New Roman" w:hAnsi="Times New Roman" w:cs="Times New Roman"/>
                <w:sz w:val="28"/>
                <w:szCs w:val="28"/>
              </w:rPr>
              <w:t>Архаизмы и историзмы. Старославянизмы в русском языке.</w:t>
            </w:r>
          </w:p>
        </w:tc>
        <w:tc>
          <w:tcPr>
            <w:tcW w:w="2038" w:type="dxa"/>
          </w:tcPr>
          <w:p w14:paraId="0087D1D5">
            <w:pPr>
              <w:pStyle w:val="15"/>
              <w:jc w:val="both"/>
              <w:rPr>
                <w:rFonts w:ascii="Times New Roman" w:hAnsi="Times New Roman" w:cs="Times New Roman"/>
                <w:sz w:val="28"/>
                <w:szCs w:val="28"/>
              </w:rPr>
            </w:pPr>
            <w:r>
              <w:rPr>
                <w:rFonts w:ascii="Times New Roman" w:hAnsi="Times New Roman" w:cs="Times New Roman"/>
                <w:sz w:val="28"/>
                <w:szCs w:val="28"/>
              </w:rPr>
              <w:t xml:space="preserve">Экспедиция в прошлое </w:t>
            </w:r>
          </w:p>
        </w:tc>
        <w:tc>
          <w:tcPr>
            <w:tcW w:w="2356" w:type="dxa"/>
          </w:tcPr>
          <w:p w14:paraId="75897E71">
            <w:pPr>
              <w:pStyle w:val="15"/>
              <w:jc w:val="both"/>
              <w:rPr>
                <w:rFonts w:ascii="Times New Roman" w:hAnsi="Times New Roman" w:cs="Times New Roman"/>
                <w:sz w:val="28"/>
                <w:szCs w:val="28"/>
              </w:rPr>
            </w:pPr>
            <w:r>
              <w:rPr>
                <w:rFonts w:ascii="Times New Roman" w:hAnsi="Times New Roman" w:cs="Times New Roman"/>
                <w:sz w:val="28"/>
                <w:szCs w:val="28"/>
              </w:rPr>
              <w:t>Журнал экспедиции</w:t>
            </w:r>
          </w:p>
        </w:tc>
      </w:tr>
      <w:tr w14:paraId="4D6100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2F3D0C02">
            <w:pPr>
              <w:pStyle w:val="15"/>
              <w:jc w:val="both"/>
              <w:rPr>
                <w:rFonts w:ascii="Times New Roman" w:hAnsi="Times New Roman" w:cs="Times New Roman"/>
                <w:sz w:val="28"/>
                <w:szCs w:val="28"/>
              </w:rPr>
            </w:pPr>
            <w:r>
              <w:rPr>
                <w:rFonts w:ascii="Times New Roman" w:hAnsi="Times New Roman" w:cs="Times New Roman"/>
                <w:sz w:val="28"/>
                <w:szCs w:val="28"/>
              </w:rPr>
              <w:t>16</w:t>
            </w:r>
          </w:p>
        </w:tc>
        <w:tc>
          <w:tcPr>
            <w:tcW w:w="2127" w:type="dxa"/>
          </w:tcPr>
          <w:p w14:paraId="54028689">
            <w:pPr>
              <w:pStyle w:val="15"/>
              <w:jc w:val="both"/>
              <w:rPr>
                <w:rFonts w:ascii="Times New Roman" w:hAnsi="Times New Roman" w:cs="Times New Roman"/>
                <w:sz w:val="28"/>
                <w:szCs w:val="28"/>
              </w:rPr>
            </w:pPr>
            <w:r>
              <w:rPr>
                <w:rFonts w:ascii="Times New Roman" w:hAnsi="Times New Roman" w:cs="Times New Roman"/>
                <w:sz w:val="28"/>
                <w:szCs w:val="28"/>
              </w:rPr>
              <w:t>Слова – пришельцы.</w:t>
            </w:r>
          </w:p>
        </w:tc>
        <w:tc>
          <w:tcPr>
            <w:tcW w:w="709" w:type="dxa"/>
          </w:tcPr>
          <w:p w14:paraId="7FF01F7D">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39F509ED">
            <w:pPr>
              <w:pStyle w:val="15"/>
              <w:jc w:val="both"/>
              <w:rPr>
                <w:rFonts w:ascii="Times New Roman" w:hAnsi="Times New Roman" w:cs="Times New Roman"/>
                <w:sz w:val="28"/>
                <w:szCs w:val="28"/>
              </w:rPr>
            </w:pPr>
            <w:r>
              <w:rPr>
                <w:rFonts w:ascii="Times New Roman" w:hAnsi="Times New Roman" w:cs="Times New Roman"/>
                <w:sz w:val="28"/>
                <w:szCs w:val="28"/>
              </w:rPr>
              <w:t>Заимствованные слова.</w:t>
            </w:r>
          </w:p>
          <w:p w14:paraId="088AAB55">
            <w:pPr>
              <w:pStyle w:val="15"/>
              <w:jc w:val="both"/>
              <w:rPr>
                <w:rFonts w:ascii="Times New Roman" w:hAnsi="Times New Roman" w:cs="Times New Roman"/>
                <w:sz w:val="28"/>
                <w:szCs w:val="28"/>
              </w:rPr>
            </w:pPr>
          </w:p>
        </w:tc>
        <w:tc>
          <w:tcPr>
            <w:tcW w:w="2038" w:type="dxa"/>
          </w:tcPr>
          <w:p w14:paraId="4ADB9460">
            <w:pPr>
              <w:pStyle w:val="15"/>
              <w:jc w:val="both"/>
              <w:rPr>
                <w:rFonts w:ascii="Times New Roman" w:hAnsi="Times New Roman" w:cs="Times New Roman"/>
                <w:sz w:val="28"/>
                <w:szCs w:val="28"/>
              </w:rPr>
            </w:pPr>
            <w:r>
              <w:rPr>
                <w:rFonts w:ascii="Times New Roman" w:hAnsi="Times New Roman" w:cs="Times New Roman"/>
                <w:sz w:val="28"/>
                <w:szCs w:val="28"/>
              </w:rPr>
              <w:t>Лингвистический бой</w:t>
            </w:r>
          </w:p>
        </w:tc>
        <w:tc>
          <w:tcPr>
            <w:tcW w:w="2356" w:type="dxa"/>
          </w:tcPr>
          <w:p w14:paraId="64D7FF10">
            <w:pPr>
              <w:pStyle w:val="15"/>
              <w:jc w:val="both"/>
              <w:rPr>
                <w:rFonts w:ascii="Times New Roman" w:hAnsi="Times New Roman" w:cs="Times New Roman"/>
                <w:sz w:val="28"/>
                <w:szCs w:val="28"/>
              </w:rPr>
            </w:pPr>
          </w:p>
        </w:tc>
      </w:tr>
      <w:tr w14:paraId="171B0E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1D701DF7">
            <w:pPr>
              <w:pStyle w:val="15"/>
              <w:jc w:val="both"/>
              <w:rPr>
                <w:rFonts w:ascii="Times New Roman" w:hAnsi="Times New Roman" w:cs="Times New Roman"/>
                <w:sz w:val="28"/>
                <w:szCs w:val="28"/>
              </w:rPr>
            </w:pPr>
            <w:r>
              <w:rPr>
                <w:rFonts w:ascii="Times New Roman" w:hAnsi="Times New Roman" w:cs="Times New Roman"/>
                <w:sz w:val="28"/>
                <w:szCs w:val="28"/>
              </w:rPr>
              <w:t>17</w:t>
            </w:r>
          </w:p>
        </w:tc>
        <w:tc>
          <w:tcPr>
            <w:tcW w:w="2127" w:type="dxa"/>
          </w:tcPr>
          <w:p w14:paraId="713A52B6">
            <w:pPr>
              <w:jc w:val="both"/>
              <w:rPr>
                <w:rFonts w:ascii="Times New Roman" w:hAnsi="Times New Roman" w:cs="Times New Roman"/>
                <w:color w:val="000000"/>
                <w:sz w:val="28"/>
                <w:szCs w:val="28"/>
              </w:rPr>
            </w:pPr>
            <w:r>
              <w:rPr>
                <w:rFonts w:ascii="Times New Roman" w:hAnsi="Times New Roman" w:cs="Times New Roman"/>
                <w:color w:val="000000"/>
                <w:sz w:val="28"/>
                <w:szCs w:val="28"/>
              </w:rPr>
              <w:t>Не в бровь, а в глаз.</w:t>
            </w:r>
          </w:p>
          <w:p w14:paraId="658402FB">
            <w:pPr>
              <w:jc w:val="both"/>
              <w:rPr>
                <w:rFonts w:ascii="Times New Roman" w:hAnsi="Times New Roman" w:cs="Times New Roman"/>
                <w:color w:val="000000"/>
                <w:sz w:val="28"/>
                <w:szCs w:val="28"/>
              </w:rPr>
            </w:pPr>
            <w:r>
              <w:rPr>
                <w:rFonts w:ascii="Times New Roman" w:hAnsi="Times New Roman" w:cs="Times New Roman"/>
                <w:sz w:val="28"/>
                <w:szCs w:val="28"/>
              </w:rPr>
              <w:t>Пословицы, поговорки.</w:t>
            </w:r>
          </w:p>
        </w:tc>
        <w:tc>
          <w:tcPr>
            <w:tcW w:w="709" w:type="dxa"/>
          </w:tcPr>
          <w:p w14:paraId="1473428F">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24CD269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Выразительность русского языка. Пословицы и поговорки – подлинная   </w:t>
            </w:r>
          </w:p>
          <w:p w14:paraId="6D4E42FF">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сокровищница народной мудрости. </w:t>
            </w:r>
            <w:r>
              <w:rPr>
                <w:rFonts w:ascii="Times New Roman" w:hAnsi="Times New Roman" w:cs="Times New Roman"/>
                <w:sz w:val="28"/>
                <w:szCs w:val="28"/>
              </w:rPr>
              <w:t>Народная мудрость  в пословицах и поговорках, тематическое богатство русских пословиц.</w:t>
            </w:r>
          </w:p>
          <w:p w14:paraId="6E6D302A">
            <w:pPr>
              <w:jc w:val="both"/>
              <w:rPr>
                <w:rFonts w:ascii="Times New Roman" w:hAnsi="Times New Roman" w:cs="Times New Roman"/>
                <w:color w:val="000000"/>
                <w:sz w:val="28"/>
                <w:szCs w:val="28"/>
              </w:rPr>
            </w:pPr>
          </w:p>
        </w:tc>
        <w:tc>
          <w:tcPr>
            <w:tcW w:w="2038" w:type="dxa"/>
          </w:tcPr>
          <w:p w14:paraId="6DDD9B17">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Лингвистические конкурсы.</w:t>
            </w:r>
          </w:p>
          <w:p w14:paraId="6993A77B">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Практическая работа.</w:t>
            </w:r>
          </w:p>
          <w:p w14:paraId="608D09B3">
            <w:pPr>
              <w:jc w:val="both"/>
              <w:rPr>
                <w:rFonts w:ascii="Times New Roman" w:hAnsi="Times New Roman" w:cs="Times New Roman"/>
                <w:b/>
                <w:color w:val="000000"/>
                <w:sz w:val="28"/>
                <w:szCs w:val="28"/>
              </w:rPr>
            </w:pPr>
            <w:r>
              <w:rPr>
                <w:rFonts w:ascii="Times New Roman" w:hAnsi="Times New Roman" w:cs="Times New Roman"/>
                <w:sz w:val="28"/>
                <w:szCs w:val="28"/>
              </w:rPr>
              <w:t>КВН</w:t>
            </w:r>
            <w:r>
              <w:rPr>
                <w:rFonts w:ascii="Times New Roman" w:hAnsi="Times New Roman" w:cs="Times New Roman"/>
                <w:color w:val="000000"/>
                <w:sz w:val="28"/>
                <w:szCs w:val="28"/>
              </w:rPr>
              <w:t xml:space="preserve"> Лингвистические конкурсы.</w:t>
            </w:r>
            <w:r>
              <w:rPr>
                <w:rFonts w:ascii="Times New Roman" w:hAnsi="Times New Roman" w:cs="Times New Roman"/>
                <w:b/>
                <w:color w:val="000000"/>
                <w:sz w:val="28"/>
                <w:szCs w:val="28"/>
              </w:rPr>
              <w:t xml:space="preserve"> </w:t>
            </w:r>
          </w:p>
          <w:p w14:paraId="1DBA0713">
            <w:pPr>
              <w:pStyle w:val="15"/>
              <w:jc w:val="both"/>
              <w:rPr>
                <w:rFonts w:ascii="Times New Roman" w:hAnsi="Times New Roman" w:cs="Times New Roman"/>
                <w:color w:val="000000"/>
                <w:sz w:val="28"/>
                <w:szCs w:val="28"/>
              </w:rPr>
            </w:pPr>
          </w:p>
        </w:tc>
        <w:tc>
          <w:tcPr>
            <w:tcW w:w="2356" w:type="dxa"/>
          </w:tcPr>
          <w:p w14:paraId="04AE1EBA">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Мини-сочинение по пословице</w:t>
            </w:r>
          </w:p>
          <w:p w14:paraId="26DD693D">
            <w:pPr>
              <w:pStyle w:val="15"/>
              <w:jc w:val="both"/>
              <w:rPr>
                <w:rFonts w:ascii="Times New Roman" w:hAnsi="Times New Roman" w:eastAsia="ヒラギノ角ゴ Pro W3" w:cs="Times New Roman"/>
                <w:sz w:val="28"/>
                <w:szCs w:val="28"/>
              </w:rPr>
            </w:pPr>
            <w:r>
              <w:rPr>
                <w:rFonts w:ascii="Times New Roman" w:hAnsi="Times New Roman" w:cs="Times New Roman"/>
                <w:sz w:val="28"/>
                <w:szCs w:val="28"/>
              </w:rPr>
              <w:t>Составление книжки-малышки по пословицам народов России.</w:t>
            </w:r>
          </w:p>
        </w:tc>
      </w:tr>
      <w:tr w14:paraId="427EE7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04012C5F">
            <w:pPr>
              <w:pStyle w:val="15"/>
              <w:jc w:val="both"/>
              <w:rPr>
                <w:rFonts w:ascii="Times New Roman" w:hAnsi="Times New Roman" w:cs="Times New Roman"/>
                <w:sz w:val="28"/>
                <w:szCs w:val="28"/>
              </w:rPr>
            </w:pPr>
            <w:r>
              <w:rPr>
                <w:rFonts w:ascii="Times New Roman" w:hAnsi="Times New Roman" w:cs="Times New Roman"/>
                <w:sz w:val="28"/>
                <w:szCs w:val="28"/>
              </w:rPr>
              <w:t>18</w:t>
            </w:r>
          </w:p>
        </w:tc>
        <w:tc>
          <w:tcPr>
            <w:tcW w:w="2127" w:type="dxa"/>
          </w:tcPr>
          <w:p w14:paraId="3C0FDE0D">
            <w:pPr>
              <w:pStyle w:val="15"/>
              <w:jc w:val="both"/>
              <w:rPr>
                <w:rFonts w:ascii="Times New Roman" w:hAnsi="Times New Roman" w:cs="Times New Roman"/>
                <w:sz w:val="28"/>
                <w:szCs w:val="28"/>
              </w:rPr>
            </w:pPr>
            <w:r>
              <w:rPr>
                <w:rFonts w:ascii="Times New Roman" w:hAnsi="Times New Roman" w:cs="Times New Roman"/>
                <w:sz w:val="28"/>
                <w:szCs w:val="28"/>
              </w:rPr>
              <w:t>Всех скороговорок не перескороговоришь.</w:t>
            </w:r>
          </w:p>
          <w:p w14:paraId="47C672A3">
            <w:pPr>
              <w:pStyle w:val="15"/>
              <w:jc w:val="both"/>
              <w:rPr>
                <w:rFonts w:ascii="Times New Roman" w:hAnsi="Times New Roman" w:cs="Times New Roman"/>
                <w:sz w:val="28"/>
                <w:szCs w:val="28"/>
              </w:rPr>
            </w:pPr>
          </w:p>
        </w:tc>
        <w:tc>
          <w:tcPr>
            <w:tcW w:w="709" w:type="dxa"/>
          </w:tcPr>
          <w:p w14:paraId="2328AFDB">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6AEF39D3">
            <w:pPr>
              <w:pStyle w:val="15"/>
              <w:jc w:val="both"/>
              <w:rPr>
                <w:rFonts w:ascii="Times New Roman" w:hAnsi="Times New Roman" w:cs="Times New Roman"/>
                <w:sz w:val="28"/>
                <w:szCs w:val="28"/>
              </w:rPr>
            </w:pPr>
            <w:r>
              <w:rPr>
                <w:rFonts w:ascii="Times New Roman" w:hAnsi="Times New Roman" w:cs="Times New Roman"/>
                <w:sz w:val="28"/>
                <w:szCs w:val="28"/>
              </w:rPr>
              <w:t>Скороговорки. Роль скороговорок в речи.</w:t>
            </w:r>
          </w:p>
        </w:tc>
        <w:tc>
          <w:tcPr>
            <w:tcW w:w="2038" w:type="dxa"/>
          </w:tcPr>
          <w:p w14:paraId="768A489D">
            <w:pPr>
              <w:pStyle w:val="15"/>
              <w:jc w:val="both"/>
              <w:rPr>
                <w:rFonts w:ascii="Times New Roman" w:hAnsi="Times New Roman" w:cs="Times New Roman"/>
                <w:sz w:val="28"/>
                <w:szCs w:val="28"/>
              </w:rPr>
            </w:pPr>
            <w:r>
              <w:rPr>
                <w:rFonts w:ascii="Times New Roman" w:hAnsi="Times New Roman" w:cs="Times New Roman"/>
                <w:sz w:val="28"/>
                <w:szCs w:val="28"/>
              </w:rPr>
              <w:t xml:space="preserve">Практикум </w:t>
            </w:r>
          </w:p>
        </w:tc>
        <w:tc>
          <w:tcPr>
            <w:tcW w:w="2356" w:type="dxa"/>
          </w:tcPr>
          <w:p w14:paraId="32109DB5">
            <w:pPr>
              <w:pStyle w:val="15"/>
              <w:jc w:val="both"/>
              <w:rPr>
                <w:rFonts w:ascii="Times New Roman" w:hAnsi="Times New Roman" w:cs="Times New Roman"/>
                <w:sz w:val="28"/>
                <w:szCs w:val="28"/>
              </w:rPr>
            </w:pPr>
            <w:r>
              <w:rPr>
                <w:rFonts w:ascii="Times New Roman" w:hAnsi="Times New Roman" w:cs="Times New Roman"/>
                <w:sz w:val="28"/>
                <w:szCs w:val="28"/>
              </w:rPr>
              <w:t>Составление скороговорок</w:t>
            </w:r>
          </w:p>
        </w:tc>
      </w:tr>
      <w:tr w14:paraId="31C839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1977423A">
            <w:pPr>
              <w:pStyle w:val="15"/>
              <w:jc w:val="both"/>
              <w:rPr>
                <w:rFonts w:ascii="Times New Roman" w:hAnsi="Times New Roman" w:cs="Times New Roman"/>
                <w:sz w:val="28"/>
                <w:szCs w:val="28"/>
              </w:rPr>
            </w:pPr>
            <w:r>
              <w:rPr>
                <w:rFonts w:ascii="Times New Roman" w:hAnsi="Times New Roman" w:cs="Times New Roman"/>
                <w:sz w:val="28"/>
                <w:szCs w:val="28"/>
              </w:rPr>
              <w:t>19</w:t>
            </w:r>
          </w:p>
        </w:tc>
        <w:tc>
          <w:tcPr>
            <w:tcW w:w="2127" w:type="dxa"/>
          </w:tcPr>
          <w:p w14:paraId="0F346A3D">
            <w:pPr>
              <w:jc w:val="both"/>
              <w:rPr>
                <w:rFonts w:ascii="Times New Roman" w:hAnsi="Times New Roman" w:cs="Times New Roman"/>
                <w:color w:val="000000"/>
                <w:sz w:val="28"/>
                <w:szCs w:val="28"/>
              </w:rPr>
            </w:pPr>
            <w:r>
              <w:rPr>
                <w:rFonts w:ascii="Times New Roman" w:hAnsi="Times New Roman" w:cs="Times New Roman"/>
                <w:color w:val="000000"/>
                <w:sz w:val="28"/>
                <w:szCs w:val="28"/>
              </w:rPr>
              <w:t>Фразеологические обороты.</w:t>
            </w:r>
          </w:p>
          <w:p w14:paraId="68DC5E5B">
            <w:pPr>
              <w:jc w:val="both"/>
              <w:rPr>
                <w:rFonts w:ascii="Times New Roman" w:hAnsi="Times New Roman" w:cs="Times New Roman"/>
                <w:color w:val="000000"/>
                <w:sz w:val="28"/>
                <w:szCs w:val="28"/>
              </w:rPr>
            </w:pPr>
          </w:p>
        </w:tc>
        <w:tc>
          <w:tcPr>
            <w:tcW w:w="709" w:type="dxa"/>
          </w:tcPr>
          <w:p w14:paraId="691CABBD">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0BF553F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Понятие о фразеологических оборотах. Богатство русского языка      фразеологизмами, их роль. </w:t>
            </w:r>
          </w:p>
        </w:tc>
        <w:tc>
          <w:tcPr>
            <w:tcW w:w="2038" w:type="dxa"/>
          </w:tcPr>
          <w:p w14:paraId="5DA3108E">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p w14:paraId="53BF1205">
            <w:pPr>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со словарем фразеологических  оборотов.</w:t>
            </w:r>
          </w:p>
          <w:p w14:paraId="64231C03">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Сообщения уч-ся о происхождении фразеологич оборотов</w:t>
            </w:r>
          </w:p>
        </w:tc>
        <w:tc>
          <w:tcPr>
            <w:tcW w:w="2356" w:type="dxa"/>
          </w:tcPr>
          <w:p w14:paraId="31F682E5">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Умение работать со словарями</w:t>
            </w:r>
          </w:p>
          <w:p w14:paraId="590862EE">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Сообщения</w:t>
            </w:r>
          </w:p>
        </w:tc>
      </w:tr>
      <w:tr w14:paraId="19A96D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69473337">
            <w:pPr>
              <w:pStyle w:val="15"/>
              <w:jc w:val="both"/>
              <w:rPr>
                <w:rFonts w:ascii="Times New Roman" w:hAnsi="Times New Roman" w:cs="Times New Roman"/>
                <w:sz w:val="28"/>
                <w:szCs w:val="28"/>
              </w:rPr>
            </w:pPr>
            <w:r>
              <w:rPr>
                <w:rFonts w:ascii="Times New Roman" w:hAnsi="Times New Roman" w:cs="Times New Roman"/>
                <w:sz w:val="28"/>
                <w:szCs w:val="28"/>
              </w:rPr>
              <w:t>20</w:t>
            </w:r>
          </w:p>
        </w:tc>
        <w:tc>
          <w:tcPr>
            <w:tcW w:w="2127" w:type="dxa"/>
          </w:tcPr>
          <w:p w14:paraId="6B84AF14">
            <w:pPr>
              <w:jc w:val="both"/>
              <w:rPr>
                <w:rFonts w:ascii="Times New Roman" w:hAnsi="Times New Roman" w:cs="Times New Roman"/>
                <w:color w:val="000000"/>
                <w:sz w:val="28"/>
                <w:szCs w:val="28"/>
              </w:rPr>
            </w:pPr>
            <w:r>
              <w:rPr>
                <w:rFonts w:ascii="Times New Roman" w:hAnsi="Times New Roman" w:cs="Times New Roman"/>
                <w:color w:val="000000"/>
                <w:sz w:val="28"/>
                <w:szCs w:val="28"/>
              </w:rPr>
              <w:t>Почему мы так говорим.</w:t>
            </w:r>
          </w:p>
          <w:p w14:paraId="5C3D73E5">
            <w:pPr>
              <w:jc w:val="both"/>
              <w:rPr>
                <w:rFonts w:ascii="Times New Roman" w:hAnsi="Times New Roman" w:cs="Times New Roman"/>
                <w:color w:val="000000"/>
                <w:sz w:val="28"/>
                <w:szCs w:val="28"/>
              </w:rPr>
            </w:pPr>
          </w:p>
        </w:tc>
        <w:tc>
          <w:tcPr>
            <w:tcW w:w="709" w:type="dxa"/>
          </w:tcPr>
          <w:p w14:paraId="3C940C1B">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16A1419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Продолжение разговора о фразеологических оборотах. </w:t>
            </w:r>
          </w:p>
          <w:p w14:paraId="435D6F1B">
            <w:pPr>
              <w:jc w:val="both"/>
              <w:rPr>
                <w:rFonts w:ascii="Times New Roman" w:hAnsi="Times New Roman" w:cs="Times New Roman"/>
                <w:color w:val="000000"/>
                <w:sz w:val="28"/>
                <w:szCs w:val="28"/>
              </w:rPr>
            </w:pPr>
          </w:p>
          <w:p w14:paraId="727C3C51">
            <w:pPr>
              <w:jc w:val="both"/>
              <w:rPr>
                <w:rFonts w:ascii="Times New Roman" w:hAnsi="Times New Roman" w:cs="Times New Roman"/>
                <w:color w:val="000000"/>
                <w:sz w:val="28"/>
                <w:szCs w:val="28"/>
              </w:rPr>
            </w:pPr>
          </w:p>
        </w:tc>
        <w:tc>
          <w:tcPr>
            <w:tcW w:w="2038" w:type="dxa"/>
          </w:tcPr>
          <w:p w14:paraId="2322E3A4">
            <w:pPr>
              <w:jc w:val="both"/>
              <w:rPr>
                <w:rFonts w:ascii="Times New Roman" w:hAnsi="Times New Roman" w:cs="Times New Roman"/>
                <w:color w:val="000000"/>
                <w:sz w:val="28"/>
                <w:szCs w:val="28"/>
              </w:rPr>
            </w:pPr>
            <w:r>
              <w:rPr>
                <w:rFonts w:ascii="Times New Roman" w:hAnsi="Times New Roman" w:cs="Times New Roman"/>
                <w:color w:val="000000"/>
                <w:sz w:val="28"/>
                <w:szCs w:val="28"/>
              </w:rPr>
              <w:t>Лингвистическая  игра «Рыбная ловля».</w:t>
            </w:r>
          </w:p>
          <w:p w14:paraId="0C83D9EE">
            <w:pPr>
              <w:pStyle w:val="15"/>
              <w:jc w:val="both"/>
              <w:rPr>
                <w:rFonts w:ascii="Times New Roman" w:hAnsi="Times New Roman" w:cs="Times New Roman"/>
                <w:color w:val="000000"/>
                <w:sz w:val="28"/>
                <w:szCs w:val="28"/>
              </w:rPr>
            </w:pPr>
          </w:p>
        </w:tc>
        <w:tc>
          <w:tcPr>
            <w:tcW w:w="2356" w:type="dxa"/>
          </w:tcPr>
          <w:p w14:paraId="394C40A6">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Умение работать со словарями</w:t>
            </w:r>
          </w:p>
          <w:p w14:paraId="3D58FB31">
            <w:pPr>
              <w:pStyle w:val="15"/>
              <w:jc w:val="both"/>
              <w:rPr>
                <w:rFonts w:ascii="Times New Roman" w:hAnsi="Times New Roman" w:eastAsia="ヒラギノ角ゴ Pro W3" w:cs="Times New Roman"/>
                <w:sz w:val="28"/>
                <w:szCs w:val="28"/>
              </w:rPr>
            </w:pPr>
            <w:r>
              <w:rPr>
                <w:rFonts w:ascii="Times New Roman" w:hAnsi="Times New Roman" w:eastAsia="ヒラギノ角ゴ Pro W3" w:cs="Times New Roman"/>
                <w:sz w:val="28"/>
                <w:szCs w:val="28"/>
              </w:rPr>
              <w:t>Сообщения</w:t>
            </w:r>
          </w:p>
        </w:tc>
      </w:tr>
      <w:tr w14:paraId="7BD56B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13D30F66">
            <w:pPr>
              <w:pStyle w:val="15"/>
              <w:jc w:val="both"/>
              <w:rPr>
                <w:rFonts w:ascii="Times New Roman" w:hAnsi="Times New Roman" w:cs="Times New Roman"/>
                <w:sz w:val="28"/>
                <w:szCs w:val="28"/>
              </w:rPr>
            </w:pPr>
            <w:r>
              <w:rPr>
                <w:rFonts w:ascii="Times New Roman" w:hAnsi="Times New Roman" w:cs="Times New Roman"/>
                <w:sz w:val="28"/>
                <w:szCs w:val="28"/>
              </w:rPr>
              <w:t>21</w:t>
            </w:r>
          </w:p>
        </w:tc>
        <w:tc>
          <w:tcPr>
            <w:tcW w:w="2127" w:type="dxa"/>
          </w:tcPr>
          <w:p w14:paraId="2302692A">
            <w:pPr>
              <w:jc w:val="both"/>
              <w:rPr>
                <w:rFonts w:ascii="Times New Roman" w:hAnsi="Times New Roman" w:cs="Times New Roman"/>
                <w:color w:val="000000"/>
                <w:sz w:val="28"/>
                <w:szCs w:val="28"/>
              </w:rPr>
            </w:pPr>
            <w:r>
              <w:rPr>
                <w:rFonts w:ascii="Times New Roman" w:hAnsi="Times New Roman" w:cs="Times New Roman"/>
                <w:color w:val="000000"/>
                <w:sz w:val="28"/>
                <w:szCs w:val="28"/>
              </w:rPr>
              <w:t>Крылатые слова.</w:t>
            </w:r>
          </w:p>
        </w:tc>
        <w:tc>
          <w:tcPr>
            <w:tcW w:w="709" w:type="dxa"/>
          </w:tcPr>
          <w:p w14:paraId="2E893112">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602C5DF2">
            <w:pPr>
              <w:jc w:val="both"/>
              <w:rPr>
                <w:rFonts w:ascii="Times New Roman" w:hAnsi="Times New Roman" w:cs="Times New Roman"/>
                <w:color w:val="000000"/>
                <w:sz w:val="28"/>
                <w:szCs w:val="28"/>
              </w:rPr>
            </w:pPr>
            <w:r>
              <w:rPr>
                <w:rFonts w:ascii="Times New Roman" w:hAnsi="Times New Roman" w:cs="Times New Roman"/>
                <w:color w:val="000000"/>
                <w:sz w:val="28"/>
                <w:szCs w:val="28"/>
              </w:rPr>
              <w:t>Басни Крылова – богатейший источник крылатых слов.</w:t>
            </w:r>
            <w:r>
              <w:rPr>
                <w:rFonts w:ascii="Times New Roman" w:hAnsi="Times New Roman" w:cs="Times New Roman"/>
                <w:b/>
                <w:color w:val="000000"/>
                <w:sz w:val="28"/>
                <w:szCs w:val="28"/>
              </w:rPr>
              <w:t xml:space="preserve"> </w:t>
            </w:r>
          </w:p>
          <w:p w14:paraId="211D0806">
            <w:pPr>
              <w:jc w:val="both"/>
              <w:rPr>
                <w:rFonts w:ascii="Times New Roman" w:hAnsi="Times New Roman" w:cs="Times New Roman"/>
                <w:color w:val="000000"/>
                <w:sz w:val="28"/>
                <w:szCs w:val="28"/>
              </w:rPr>
            </w:pPr>
          </w:p>
          <w:p w14:paraId="71C9925D">
            <w:pPr>
              <w:jc w:val="both"/>
              <w:rPr>
                <w:rFonts w:ascii="Times New Roman" w:hAnsi="Times New Roman" w:cs="Times New Roman"/>
                <w:color w:val="000000"/>
                <w:sz w:val="28"/>
                <w:szCs w:val="28"/>
              </w:rPr>
            </w:pPr>
          </w:p>
        </w:tc>
        <w:tc>
          <w:tcPr>
            <w:tcW w:w="2038" w:type="dxa"/>
          </w:tcPr>
          <w:p w14:paraId="5D00DED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Тематическое </w:t>
            </w:r>
          </w:p>
          <w:p w14:paraId="05729F7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занятие, посвященное творчеству И.А. Крылова. </w:t>
            </w:r>
          </w:p>
          <w:p w14:paraId="195CC0F9">
            <w:pPr>
              <w:pStyle w:val="15"/>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 работа, поиск и объяснение крылатых слов и выражений в баснях</w:t>
            </w:r>
          </w:p>
        </w:tc>
        <w:tc>
          <w:tcPr>
            <w:tcW w:w="2356" w:type="dxa"/>
          </w:tcPr>
          <w:p w14:paraId="1663C609">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Презентация  басен.</w:t>
            </w:r>
          </w:p>
          <w:p w14:paraId="0CB0F5E1">
            <w:pPr>
              <w:pStyle w:val="15"/>
              <w:jc w:val="both"/>
              <w:rPr>
                <w:rFonts w:ascii="Times New Roman" w:hAnsi="Times New Roman" w:eastAsia="ヒラギノ角ゴ Pro W3" w:cs="Times New Roman"/>
                <w:sz w:val="28"/>
                <w:szCs w:val="28"/>
              </w:rPr>
            </w:pPr>
          </w:p>
        </w:tc>
      </w:tr>
      <w:tr w14:paraId="5ABA45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45888CF2">
            <w:pPr>
              <w:pStyle w:val="15"/>
              <w:jc w:val="both"/>
              <w:rPr>
                <w:rFonts w:ascii="Times New Roman" w:hAnsi="Times New Roman" w:cs="Times New Roman"/>
                <w:sz w:val="28"/>
                <w:szCs w:val="28"/>
              </w:rPr>
            </w:pPr>
            <w:r>
              <w:rPr>
                <w:rFonts w:ascii="Times New Roman" w:hAnsi="Times New Roman" w:cs="Times New Roman"/>
                <w:sz w:val="28"/>
                <w:szCs w:val="28"/>
              </w:rPr>
              <w:t>22</w:t>
            </w:r>
          </w:p>
        </w:tc>
        <w:tc>
          <w:tcPr>
            <w:tcW w:w="2127" w:type="dxa"/>
          </w:tcPr>
          <w:p w14:paraId="2293FC27">
            <w:pPr>
              <w:pStyle w:val="15"/>
              <w:jc w:val="both"/>
              <w:rPr>
                <w:rFonts w:ascii="Times New Roman" w:hAnsi="Times New Roman" w:cs="Times New Roman"/>
                <w:sz w:val="28"/>
                <w:szCs w:val="28"/>
              </w:rPr>
            </w:pPr>
            <w:r>
              <w:rPr>
                <w:rFonts w:ascii="Times New Roman" w:hAnsi="Times New Roman" w:cs="Times New Roman"/>
                <w:sz w:val="28"/>
                <w:szCs w:val="28"/>
              </w:rPr>
              <w:t>В мире вежливых слов.</w:t>
            </w:r>
          </w:p>
        </w:tc>
        <w:tc>
          <w:tcPr>
            <w:tcW w:w="709" w:type="dxa"/>
          </w:tcPr>
          <w:p w14:paraId="223D2EA6">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20335EEA">
            <w:pPr>
              <w:pStyle w:val="15"/>
              <w:jc w:val="both"/>
              <w:rPr>
                <w:rFonts w:ascii="Times New Roman" w:hAnsi="Times New Roman" w:cs="Times New Roman"/>
                <w:sz w:val="28"/>
                <w:szCs w:val="28"/>
              </w:rPr>
            </w:pPr>
            <w:r>
              <w:rPr>
                <w:rFonts w:ascii="Times New Roman" w:hAnsi="Times New Roman" w:cs="Times New Roman"/>
                <w:sz w:val="28"/>
                <w:szCs w:val="28"/>
              </w:rPr>
              <w:t xml:space="preserve">Речевой этикет. Золотые  слова этикета: приветствие, прощание, слова благодарности, просьбы, Ты и Вы и др. </w:t>
            </w:r>
          </w:p>
        </w:tc>
        <w:tc>
          <w:tcPr>
            <w:tcW w:w="2038" w:type="dxa"/>
          </w:tcPr>
          <w:p w14:paraId="6DCCEADB">
            <w:pPr>
              <w:pStyle w:val="15"/>
              <w:jc w:val="both"/>
              <w:rPr>
                <w:rFonts w:ascii="Times New Roman" w:hAnsi="Times New Roman" w:cs="Times New Roman"/>
                <w:sz w:val="28"/>
                <w:szCs w:val="28"/>
              </w:rPr>
            </w:pPr>
            <w:r>
              <w:rPr>
                <w:rFonts w:ascii="Times New Roman" w:hAnsi="Times New Roman" w:cs="Times New Roman"/>
                <w:sz w:val="28"/>
                <w:szCs w:val="28"/>
              </w:rPr>
              <w:t>Ролевая  игра</w:t>
            </w:r>
          </w:p>
        </w:tc>
        <w:tc>
          <w:tcPr>
            <w:tcW w:w="2356" w:type="dxa"/>
          </w:tcPr>
          <w:p w14:paraId="695AC812">
            <w:pPr>
              <w:pStyle w:val="15"/>
              <w:jc w:val="both"/>
              <w:rPr>
                <w:rFonts w:ascii="Times New Roman" w:hAnsi="Times New Roman" w:cs="Times New Roman"/>
                <w:sz w:val="28"/>
                <w:szCs w:val="28"/>
              </w:rPr>
            </w:pPr>
            <w:r>
              <w:rPr>
                <w:rFonts w:ascii="Times New Roman" w:hAnsi="Times New Roman" w:cs="Times New Roman"/>
                <w:sz w:val="28"/>
                <w:szCs w:val="28"/>
              </w:rPr>
              <w:t>Составление словаря вежливых слов</w:t>
            </w:r>
          </w:p>
        </w:tc>
      </w:tr>
      <w:tr w14:paraId="011AD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2" w:hRule="atLeast"/>
        </w:trPr>
        <w:tc>
          <w:tcPr>
            <w:tcW w:w="709" w:type="dxa"/>
          </w:tcPr>
          <w:p w14:paraId="371320E8">
            <w:pPr>
              <w:pStyle w:val="15"/>
              <w:jc w:val="both"/>
              <w:rPr>
                <w:rFonts w:ascii="Times New Roman" w:hAnsi="Times New Roman" w:cs="Times New Roman"/>
                <w:sz w:val="28"/>
                <w:szCs w:val="28"/>
              </w:rPr>
            </w:pPr>
            <w:r>
              <w:rPr>
                <w:rFonts w:ascii="Times New Roman" w:hAnsi="Times New Roman" w:cs="Times New Roman"/>
                <w:sz w:val="28"/>
                <w:szCs w:val="28"/>
              </w:rPr>
              <w:t>23</w:t>
            </w:r>
          </w:p>
        </w:tc>
        <w:tc>
          <w:tcPr>
            <w:tcW w:w="2127" w:type="dxa"/>
          </w:tcPr>
          <w:p w14:paraId="73E240AA">
            <w:pPr>
              <w:pStyle w:val="15"/>
              <w:jc w:val="both"/>
              <w:rPr>
                <w:rFonts w:ascii="Times New Roman" w:hAnsi="Times New Roman" w:cs="Times New Roman"/>
                <w:sz w:val="28"/>
                <w:szCs w:val="28"/>
              </w:rPr>
            </w:pPr>
            <w:r>
              <w:rPr>
                <w:rFonts w:ascii="Times New Roman" w:hAnsi="Times New Roman" w:cs="Times New Roman"/>
                <w:sz w:val="28"/>
                <w:szCs w:val="28"/>
              </w:rPr>
              <w:t>Почему мы так говорим?</w:t>
            </w:r>
          </w:p>
        </w:tc>
        <w:tc>
          <w:tcPr>
            <w:tcW w:w="709" w:type="dxa"/>
          </w:tcPr>
          <w:p w14:paraId="49D7B889">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73CF467E">
            <w:pPr>
              <w:pStyle w:val="15"/>
              <w:jc w:val="both"/>
              <w:rPr>
                <w:rFonts w:ascii="Times New Roman" w:hAnsi="Times New Roman" w:cs="Times New Roman"/>
                <w:sz w:val="28"/>
                <w:szCs w:val="28"/>
              </w:rPr>
            </w:pPr>
            <w:r>
              <w:rPr>
                <w:rFonts w:ascii="Times New Roman" w:hAnsi="Times New Roman" w:cs="Times New Roman"/>
                <w:sz w:val="28"/>
                <w:szCs w:val="28"/>
              </w:rPr>
              <w:t>Орфоэпические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нормы</w:t>
            </w:r>
          </w:p>
        </w:tc>
        <w:tc>
          <w:tcPr>
            <w:tcW w:w="2038" w:type="dxa"/>
          </w:tcPr>
          <w:p w14:paraId="71D05119">
            <w:pPr>
              <w:pStyle w:val="15"/>
              <w:jc w:val="both"/>
              <w:rPr>
                <w:rFonts w:ascii="Times New Roman" w:hAnsi="Times New Roman" w:cs="Times New Roman"/>
                <w:sz w:val="28"/>
                <w:szCs w:val="28"/>
              </w:rPr>
            </w:pPr>
            <w:r>
              <w:rPr>
                <w:rFonts w:ascii="Times New Roman" w:hAnsi="Times New Roman" w:cs="Times New Roman"/>
                <w:sz w:val="28"/>
                <w:szCs w:val="28"/>
              </w:rPr>
              <w:t>Турнир знатоков</w:t>
            </w:r>
            <w:r>
              <w:rPr>
                <w:rFonts w:ascii="Times New Roman" w:hAnsi="Times New Roman" w:eastAsia="ヒラギノ角ゴ Pro W3" w:cs="Times New Roman"/>
                <w:sz w:val="28"/>
                <w:szCs w:val="28"/>
              </w:rPr>
              <w:t xml:space="preserve"> 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p>
        </w:tc>
        <w:tc>
          <w:tcPr>
            <w:tcW w:w="2356" w:type="dxa"/>
          </w:tcPr>
          <w:p w14:paraId="5FC419B3">
            <w:pPr>
              <w:pStyle w:val="15"/>
              <w:jc w:val="both"/>
              <w:rPr>
                <w:rFonts w:ascii="Times New Roman" w:hAnsi="Times New Roman" w:cs="Times New Roman"/>
                <w:sz w:val="28"/>
                <w:szCs w:val="28"/>
              </w:rPr>
            </w:pPr>
            <w:r>
              <w:rPr>
                <w:rFonts w:ascii="Times New Roman" w:hAnsi="Times New Roman" w:eastAsia="ヒラギノ角ゴ Pro W3" w:cs="Times New Roman"/>
                <w:sz w:val="28"/>
                <w:szCs w:val="28"/>
              </w:rPr>
              <w:t>Работа</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орфоэпическим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словарем</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Игра</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Корректор</w:t>
            </w:r>
            <w:r>
              <w:rPr>
                <w:rFonts w:ascii="Times New Roman" w:hAnsi="Times New Roman" w:eastAsia="Times New Roman" w:cs="Times New Roman"/>
                <w:sz w:val="28"/>
                <w:szCs w:val="28"/>
              </w:rPr>
              <w:t>».</w:t>
            </w:r>
          </w:p>
        </w:tc>
      </w:tr>
      <w:tr w14:paraId="7B6F9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7ED0822C">
            <w:pPr>
              <w:pStyle w:val="15"/>
              <w:jc w:val="both"/>
              <w:rPr>
                <w:rFonts w:ascii="Times New Roman" w:hAnsi="Times New Roman" w:cs="Times New Roman"/>
                <w:sz w:val="28"/>
                <w:szCs w:val="28"/>
              </w:rPr>
            </w:pPr>
            <w:r>
              <w:rPr>
                <w:rFonts w:ascii="Times New Roman" w:hAnsi="Times New Roman" w:cs="Times New Roman"/>
                <w:sz w:val="28"/>
                <w:szCs w:val="28"/>
              </w:rPr>
              <w:t>24</w:t>
            </w:r>
          </w:p>
        </w:tc>
        <w:tc>
          <w:tcPr>
            <w:tcW w:w="2127" w:type="dxa"/>
          </w:tcPr>
          <w:p w14:paraId="201ED8A2">
            <w:pPr>
              <w:pStyle w:val="15"/>
              <w:jc w:val="both"/>
              <w:rPr>
                <w:rFonts w:ascii="Times New Roman" w:hAnsi="Times New Roman" w:cs="Times New Roman"/>
                <w:sz w:val="28"/>
                <w:szCs w:val="28"/>
              </w:rPr>
            </w:pPr>
            <w:r>
              <w:rPr>
                <w:rFonts w:ascii="Times New Roman" w:hAnsi="Times New Roman" w:cs="Times New Roman"/>
                <w:sz w:val="28"/>
                <w:szCs w:val="28"/>
              </w:rPr>
              <w:t>Правильно ли мы говорим?</w:t>
            </w:r>
          </w:p>
        </w:tc>
        <w:tc>
          <w:tcPr>
            <w:tcW w:w="709" w:type="dxa"/>
          </w:tcPr>
          <w:p w14:paraId="5A698D9A">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1E6A231D">
            <w:pPr>
              <w:pStyle w:val="15"/>
              <w:jc w:val="both"/>
              <w:rPr>
                <w:rFonts w:ascii="Times New Roman" w:hAnsi="Times New Roman" w:eastAsia="Times New Roman" w:cs="Times New Roman"/>
                <w:sz w:val="28"/>
                <w:szCs w:val="28"/>
              </w:rPr>
            </w:pPr>
            <w:r>
              <w:rPr>
                <w:rFonts w:ascii="Times New Roman" w:hAnsi="Times New Roman" w:cs="Times New Roman"/>
                <w:sz w:val="28"/>
                <w:szCs w:val="28"/>
              </w:rPr>
              <w:t xml:space="preserve"> </w:t>
            </w:r>
            <w:r>
              <w:rPr>
                <w:rStyle w:val="4"/>
                <w:rFonts w:ascii="Times New Roman" w:hAnsi="Times New Roman" w:eastAsia="Times New Roman" w:cs="Times New Roman"/>
                <w:sz w:val="28"/>
                <w:szCs w:val="28"/>
              </w:rPr>
              <w:t>Особенности русского ударения</w:t>
            </w:r>
            <w:r>
              <w:rPr>
                <w:rStyle w:val="4"/>
                <w:rFonts w:ascii="Times New Roman" w:hAnsi="Times New Roman" w:cs="Times New Roman"/>
                <w:sz w:val="28"/>
                <w:szCs w:val="28"/>
              </w:rPr>
              <w:t xml:space="preserve">. </w:t>
            </w:r>
            <w:r>
              <w:rPr>
                <w:rFonts w:ascii="Times New Roman" w:hAnsi="Times New Roman" w:eastAsia="Times New Roman" w:cs="Times New Roman"/>
                <w:sz w:val="28"/>
                <w:szCs w:val="28"/>
              </w:rPr>
              <w:t>Ударение как средство смыслового различения слов</w:t>
            </w:r>
            <w:r>
              <w:rPr>
                <w:rFonts w:ascii="Times New Roman" w:hAnsi="Times New Roman" w:cs="Times New Roman"/>
                <w:sz w:val="28"/>
                <w:szCs w:val="28"/>
              </w:rPr>
              <w:t>.</w:t>
            </w:r>
          </w:p>
          <w:p w14:paraId="68D1E507">
            <w:pPr>
              <w:pStyle w:val="15"/>
              <w:jc w:val="both"/>
              <w:rPr>
                <w:rFonts w:ascii="Times New Roman" w:hAnsi="Times New Roman" w:cs="Times New Roman"/>
                <w:sz w:val="28"/>
                <w:szCs w:val="28"/>
              </w:rPr>
            </w:pPr>
          </w:p>
        </w:tc>
        <w:tc>
          <w:tcPr>
            <w:tcW w:w="2038" w:type="dxa"/>
          </w:tcPr>
          <w:p w14:paraId="574C210C">
            <w:pPr>
              <w:pStyle w:val="15"/>
              <w:jc w:val="both"/>
              <w:rPr>
                <w:rFonts w:ascii="Times New Roman" w:hAnsi="Times New Roman" w:cs="Times New Roman"/>
                <w:sz w:val="28"/>
                <w:szCs w:val="28"/>
              </w:rPr>
            </w:pPr>
            <w:r>
              <w:rPr>
                <w:rFonts w:ascii="Times New Roman" w:hAnsi="Times New Roman" w:cs="Times New Roman"/>
                <w:sz w:val="28"/>
                <w:szCs w:val="28"/>
              </w:rPr>
              <w:t xml:space="preserve">Практикум </w:t>
            </w:r>
          </w:p>
        </w:tc>
        <w:tc>
          <w:tcPr>
            <w:tcW w:w="2356" w:type="dxa"/>
          </w:tcPr>
          <w:p w14:paraId="1E9CAB98">
            <w:pPr>
              <w:pStyle w:val="15"/>
              <w:jc w:val="both"/>
              <w:rPr>
                <w:rFonts w:ascii="Times New Roman" w:hAnsi="Times New Roman" w:cs="Times New Roman"/>
                <w:sz w:val="28"/>
                <w:szCs w:val="28"/>
              </w:rPr>
            </w:pPr>
            <w:r>
              <w:rPr>
                <w:rFonts w:ascii="Times New Roman" w:hAnsi="Times New Roman" w:cs="Times New Roman"/>
                <w:sz w:val="28"/>
                <w:szCs w:val="28"/>
              </w:rPr>
              <w:t>Словарь ударений</w:t>
            </w:r>
          </w:p>
        </w:tc>
      </w:tr>
      <w:tr w14:paraId="33063B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0428AAAD">
            <w:pPr>
              <w:pStyle w:val="15"/>
              <w:jc w:val="both"/>
              <w:rPr>
                <w:rFonts w:ascii="Times New Roman" w:hAnsi="Times New Roman" w:cs="Times New Roman"/>
                <w:sz w:val="28"/>
                <w:szCs w:val="28"/>
              </w:rPr>
            </w:pPr>
            <w:r>
              <w:rPr>
                <w:rFonts w:ascii="Times New Roman" w:hAnsi="Times New Roman" w:cs="Times New Roman"/>
                <w:sz w:val="28"/>
                <w:szCs w:val="28"/>
              </w:rPr>
              <w:t>25</w:t>
            </w:r>
          </w:p>
        </w:tc>
        <w:tc>
          <w:tcPr>
            <w:tcW w:w="2127" w:type="dxa"/>
          </w:tcPr>
          <w:p w14:paraId="27285A62">
            <w:pPr>
              <w:pStyle w:val="15"/>
              <w:jc w:val="both"/>
              <w:rPr>
                <w:rFonts w:ascii="Times New Roman" w:hAnsi="Times New Roman" w:cs="Times New Roman"/>
                <w:sz w:val="28"/>
                <w:szCs w:val="28"/>
              </w:rPr>
            </w:pPr>
            <w:r>
              <w:rPr>
                <w:rFonts w:ascii="Times New Roman" w:hAnsi="Times New Roman" w:eastAsia="ヒラギノ角ゴ Pro W3" w:cs="Times New Roman"/>
                <w:sz w:val="28"/>
                <w:szCs w:val="28"/>
              </w:rPr>
              <w:t>Пульс</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p>
        </w:tc>
        <w:tc>
          <w:tcPr>
            <w:tcW w:w="709" w:type="dxa"/>
          </w:tcPr>
          <w:p w14:paraId="52202988">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36E62EA2">
            <w:pPr>
              <w:pStyle w:val="15"/>
              <w:jc w:val="both"/>
              <w:rPr>
                <w:rFonts w:ascii="Times New Roman" w:hAnsi="Times New Roman" w:cs="Times New Roman"/>
                <w:sz w:val="28"/>
                <w:szCs w:val="28"/>
              </w:rPr>
            </w:pPr>
            <w:r>
              <w:rPr>
                <w:rFonts w:ascii="Times New Roman" w:hAnsi="Times New Roman" w:cs="Times New Roman"/>
                <w:sz w:val="28"/>
                <w:szCs w:val="28"/>
              </w:rPr>
              <w:t>Ударение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p>
        </w:tc>
        <w:tc>
          <w:tcPr>
            <w:tcW w:w="2038" w:type="dxa"/>
          </w:tcPr>
          <w:p w14:paraId="3797C9BB">
            <w:pPr>
              <w:pStyle w:val="16"/>
              <w:jc w:val="both"/>
              <w:rPr>
                <w:rFonts w:ascii="Times New Roman" w:hAnsi="Times New Roman" w:cs="Times New Roman"/>
                <w:sz w:val="28"/>
                <w:szCs w:val="28"/>
              </w:rPr>
            </w:pPr>
            <w:r>
              <w:rPr>
                <w:rFonts w:ascii="Times New Roman" w:hAnsi="Times New Roman" w:cs="Times New Roman"/>
                <w:sz w:val="28"/>
                <w:szCs w:val="28"/>
              </w:rPr>
              <w:t>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p>
        </w:tc>
        <w:tc>
          <w:tcPr>
            <w:tcW w:w="2356" w:type="dxa"/>
          </w:tcPr>
          <w:p w14:paraId="5522CC58">
            <w:pPr>
              <w:pStyle w:val="16"/>
              <w:jc w:val="both"/>
              <w:rPr>
                <w:rFonts w:ascii="Times New Roman" w:hAnsi="Times New Roman" w:eastAsia="Times New Roman" w:cs="Times New Roman"/>
                <w:sz w:val="28"/>
                <w:szCs w:val="28"/>
              </w:rPr>
            </w:pPr>
            <w:r>
              <w:rPr>
                <w:rFonts w:ascii="Times New Roman" w:hAnsi="Times New Roman" w:cs="Times New Roman"/>
                <w:sz w:val="28"/>
                <w:szCs w:val="28"/>
              </w:rPr>
              <w:t>Выполнение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упражнений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Игра</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Корректор</w:t>
            </w:r>
            <w:r>
              <w:rPr>
                <w:rFonts w:ascii="Times New Roman" w:hAnsi="Times New Roman" w:eastAsia="Times New Roman" w:cs="Times New Roman"/>
                <w:sz w:val="28"/>
                <w:szCs w:val="28"/>
              </w:rPr>
              <w:t>»</w:t>
            </w:r>
          </w:p>
        </w:tc>
      </w:tr>
      <w:tr w14:paraId="668D1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112F81FB">
            <w:pPr>
              <w:pStyle w:val="15"/>
              <w:jc w:val="both"/>
              <w:rPr>
                <w:rFonts w:ascii="Times New Roman" w:hAnsi="Times New Roman" w:cs="Times New Roman"/>
                <w:sz w:val="28"/>
                <w:szCs w:val="28"/>
              </w:rPr>
            </w:pPr>
            <w:r>
              <w:rPr>
                <w:rFonts w:ascii="Times New Roman" w:hAnsi="Times New Roman" w:cs="Times New Roman"/>
                <w:sz w:val="28"/>
                <w:szCs w:val="28"/>
              </w:rPr>
              <w:t>26</w:t>
            </w:r>
          </w:p>
        </w:tc>
        <w:tc>
          <w:tcPr>
            <w:tcW w:w="2127" w:type="dxa"/>
          </w:tcPr>
          <w:p w14:paraId="669A415D">
            <w:pPr>
              <w:pStyle w:val="15"/>
              <w:jc w:val="both"/>
              <w:rPr>
                <w:rFonts w:ascii="Times New Roman" w:hAnsi="Times New Roman" w:cs="Times New Roman"/>
                <w:sz w:val="28"/>
                <w:szCs w:val="28"/>
              </w:rPr>
            </w:pPr>
            <w:r>
              <w:rPr>
                <w:rFonts w:ascii="Times New Roman" w:hAnsi="Times New Roman" w:cs="Times New Roman"/>
                <w:sz w:val="28"/>
                <w:szCs w:val="28"/>
              </w:rPr>
              <w:t>В стране морфем.</w:t>
            </w:r>
          </w:p>
        </w:tc>
        <w:tc>
          <w:tcPr>
            <w:tcW w:w="709" w:type="dxa"/>
          </w:tcPr>
          <w:p w14:paraId="46CA7C0E">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6105F4CF">
            <w:pPr>
              <w:pStyle w:val="15"/>
              <w:jc w:val="both"/>
              <w:rPr>
                <w:rFonts w:ascii="Times New Roman" w:hAnsi="Times New Roman" w:cs="Times New Roman"/>
                <w:sz w:val="28"/>
                <w:szCs w:val="28"/>
              </w:rPr>
            </w:pPr>
            <w:r>
              <w:rPr>
                <w:rFonts w:ascii="Times New Roman" w:hAnsi="Times New Roman" w:cs="Times New Roman"/>
                <w:sz w:val="28"/>
                <w:szCs w:val="28"/>
              </w:rPr>
              <w:t xml:space="preserve">Из истории морфем. Роль морфем в грамматике. </w:t>
            </w:r>
          </w:p>
        </w:tc>
        <w:tc>
          <w:tcPr>
            <w:tcW w:w="2038" w:type="dxa"/>
          </w:tcPr>
          <w:p w14:paraId="3C8D8D3B">
            <w:pPr>
              <w:pStyle w:val="15"/>
              <w:jc w:val="both"/>
              <w:rPr>
                <w:rFonts w:ascii="Times New Roman" w:hAnsi="Times New Roman" w:cs="Times New Roman"/>
                <w:sz w:val="28"/>
                <w:szCs w:val="28"/>
              </w:rPr>
            </w:pPr>
            <w:r>
              <w:rPr>
                <w:rFonts w:ascii="Times New Roman" w:hAnsi="Times New Roman" w:cs="Times New Roman"/>
                <w:sz w:val="28"/>
                <w:szCs w:val="28"/>
              </w:rPr>
              <w:t xml:space="preserve">Экскурсия </w:t>
            </w:r>
          </w:p>
        </w:tc>
        <w:tc>
          <w:tcPr>
            <w:tcW w:w="2356" w:type="dxa"/>
          </w:tcPr>
          <w:p w14:paraId="1D6FD6B8">
            <w:pPr>
              <w:pStyle w:val="15"/>
              <w:jc w:val="both"/>
              <w:rPr>
                <w:rFonts w:ascii="Times New Roman" w:hAnsi="Times New Roman" w:cs="Times New Roman"/>
                <w:sz w:val="28"/>
                <w:szCs w:val="28"/>
              </w:rPr>
            </w:pPr>
            <w:r>
              <w:rPr>
                <w:rFonts w:ascii="Times New Roman" w:hAnsi="Times New Roman" w:cs="Times New Roman"/>
                <w:sz w:val="28"/>
                <w:szCs w:val="28"/>
              </w:rPr>
              <w:t>Маршрутный лист экскурсии</w:t>
            </w:r>
          </w:p>
        </w:tc>
      </w:tr>
      <w:tr w14:paraId="188D4E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4D19365F">
            <w:pPr>
              <w:pStyle w:val="15"/>
              <w:jc w:val="both"/>
              <w:rPr>
                <w:rFonts w:ascii="Times New Roman" w:hAnsi="Times New Roman" w:cs="Times New Roman"/>
                <w:sz w:val="28"/>
                <w:szCs w:val="28"/>
              </w:rPr>
            </w:pPr>
            <w:r>
              <w:rPr>
                <w:rFonts w:ascii="Times New Roman" w:hAnsi="Times New Roman" w:cs="Times New Roman"/>
                <w:sz w:val="28"/>
                <w:szCs w:val="28"/>
              </w:rPr>
              <w:t>27-28</w:t>
            </w:r>
          </w:p>
        </w:tc>
        <w:tc>
          <w:tcPr>
            <w:tcW w:w="2127" w:type="dxa"/>
          </w:tcPr>
          <w:p w14:paraId="5B47BA0B">
            <w:pPr>
              <w:pStyle w:val="15"/>
              <w:jc w:val="both"/>
              <w:rPr>
                <w:rFonts w:ascii="Times New Roman" w:hAnsi="Times New Roman" w:cs="Times New Roman"/>
                <w:sz w:val="28"/>
                <w:szCs w:val="28"/>
              </w:rPr>
            </w:pPr>
            <w:r>
              <w:rPr>
                <w:rFonts w:ascii="Times New Roman" w:hAnsi="Times New Roman" w:cs="Times New Roman"/>
                <w:sz w:val="28"/>
                <w:szCs w:val="28"/>
              </w:rPr>
              <w:t>Зри в корень.</w:t>
            </w:r>
          </w:p>
          <w:p w14:paraId="69B92889">
            <w:pPr>
              <w:pStyle w:val="15"/>
              <w:jc w:val="both"/>
              <w:rPr>
                <w:rFonts w:ascii="Times New Roman" w:hAnsi="Times New Roman" w:cs="Times New Roman"/>
                <w:sz w:val="28"/>
                <w:szCs w:val="28"/>
              </w:rPr>
            </w:pPr>
          </w:p>
          <w:p w14:paraId="7F55093A">
            <w:pPr>
              <w:pStyle w:val="15"/>
              <w:jc w:val="both"/>
              <w:rPr>
                <w:rFonts w:ascii="Times New Roman" w:hAnsi="Times New Roman" w:cs="Times New Roman"/>
                <w:sz w:val="28"/>
                <w:szCs w:val="28"/>
              </w:rPr>
            </w:pPr>
            <w:r>
              <w:rPr>
                <w:rFonts w:ascii="Times New Roman" w:hAnsi="Times New Roman" w:cs="Times New Roman"/>
                <w:sz w:val="28"/>
                <w:szCs w:val="28"/>
              </w:rPr>
              <w:t>Всё растёт из корня.</w:t>
            </w:r>
          </w:p>
          <w:p w14:paraId="7C4FE0C4">
            <w:pPr>
              <w:jc w:val="both"/>
              <w:rPr>
                <w:rFonts w:ascii="Times New Roman" w:hAnsi="Times New Roman" w:cs="Times New Roman"/>
                <w:color w:val="000000"/>
                <w:sz w:val="28"/>
                <w:szCs w:val="28"/>
              </w:rPr>
            </w:pPr>
            <w:r>
              <w:rPr>
                <w:rFonts w:ascii="Times New Roman" w:hAnsi="Times New Roman" w:cs="Times New Roman"/>
                <w:color w:val="000000"/>
                <w:sz w:val="28"/>
                <w:szCs w:val="28"/>
              </w:rPr>
              <w:t>Бывают ли у слов родственники?</w:t>
            </w:r>
          </w:p>
          <w:p w14:paraId="1F6EB238">
            <w:pPr>
              <w:pStyle w:val="15"/>
              <w:jc w:val="both"/>
              <w:rPr>
                <w:rFonts w:ascii="Times New Roman" w:hAnsi="Times New Roman" w:cs="Times New Roman"/>
                <w:sz w:val="28"/>
                <w:szCs w:val="28"/>
              </w:rPr>
            </w:pPr>
          </w:p>
        </w:tc>
        <w:tc>
          <w:tcPr>
            <w:tcW w:w="709" w:type="dxa"/>
          </w:tcPr>
          <w:p w14:paraId="74B7E149">
            <w:pPr>
              <w:pStyle w:val="15"/>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tcPr>
          <w:p w14:paraId="4D4AB0A5">
            <w:pPr>
              <w:pStyle w:val="15"/>
              <w:jc w:val="both"/>
              <w:rPr>
                <w:rFonts w:ascii="Times New Roman" w:hAnsi="Times New Roman" w:cs="Times New Roman"/>
                <w:sz w:val="28"/>
                <w:szCs w:val="28"/>
              </w:rPr>
            </w:pPr>
            <w:r>
              <w:rPr>
                <w:rFonts w:ascii="Times New Roman" w:hAnsi="Times New Roman" w:cs="Times New Roman"/>
                <w:sz w:val="28"/>
                <w:szCs w:val="28"/>
              </w:rPr>
              <w:t>Родословная слов. Однокоренные слова. Экскурс в историю русских слов. Беседа</w:t>
            </w:r>
            <w:r>
              <w:rPr>
                <w:rFonts w:ascii="Times New Roman" w:hAnsi="Times New Roman" w:eastAsia="Times New Roman" w:cs="Times New Roman"/>
                <w:sz w:val="28"/>
                <w:szCs w:val="28"/>
              </w:rPr>
              <w:t xml:space="preserve"> </w:t>
            </w:r>
            <w:r>
              <w:rPr>
                <w:rFonts w:ascii="Times New Roman" w:hAnsi="Times New Roman" w:cs="Times New Roman"/>
                <w:sz w:val="28"/>
                <w:szCs w:val="28"/>
              </w:rPr>
              <w:t>о</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предках</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современных</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Интересные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случаи</w:t>
            </w:r>
            <w:r>
              <w:rPr>
                <w:rFonts w:ascii="Times New Roman" w:hAnsi="Times New Roman" w:eastAsia="Times New Roman" w:cs="Times New Roman"/>
                <w:sz w:val="28"/>
                <w:szCs w:val="28"/>
              </w:rPr>
              <w:t xml:space="preserve"> </w:t>
            </w:r>
            <w:r>
              <w:rPr>
                <w:rFonts w:ascii="Times New Roman" w:hAnsi="Times New Roman" w:cs="Times New Roman"/>
                <w:sz w:val="28"/>
                <w:szCs w:val="28"/>
              </w:rPr>
              <w:t>чередования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Игры</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однокоренными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словами</w:t>
            </w:r>
          </w:p>
        </w:tc>
        <w:tc>
          <w:tcPr>
            <w:tcW w:w="2038" w:type="dxa"/>
          </w:tcPr>
          <w:p w14:paraId="45677EFC">
            <w:pPr>
              <w:pStyle w:val="15"/>
              <w:jc w:val="both"/>
              <w:rPr>
                <w:rFonts w:ascii="Times New Roman" w:hAnsi="Times New Roman" w:cs="Times New Roman"/>
                <w:sz w:val="28"/>
                <w:szCs w:val="28"/>
              </w:rPr>
            </w:pPr>
            <w:r>
              <w:rPr>
                <w:rFonts w:ascii="Times New Roman" w:hAnsi="Times New Roman" w:cs="Times New Roman"/>
                <w:sz w:val="28"/>
                <w:szCs w:val="28"/>
              </w:rPr>
              <w:t>Исследование.</w:t>
            </w:r>
          </w:p>
          <w:p w14:paraId="2E7F699B">
            <w:pPr>
              <w:pStyle w:val="15"/>
              <w:jc w:val="both"/>
              <w:rPr>
                <w:rFonts w:ascii="Times New Roman" w:hAnsi="Times New Roman" w:cs="Times New Roman"/>
                <w:sz w:val="28"/>
                <w:szCs w:val="28"/>
              </w:rPr>
            </w:pPr>
          </w:p>
          <w:p w14:paraId="690333E7">
            <w:pPr>
              <w:pStyle w:val="16"/>
              <w:jc w:val="both"/>
              <w:rPr>
                <w:rFonts w:ascii="Times New Roman" w:hAnsi="Times New Roman" w:cs="Times New Roman"/>
                <w:sz w:val="28"/>
                <w:szCs w:val="28"/>
              </w:rPr>
            </w:pPr>
            <w:r>
              <w:rPr>
                <w:rFonts w:ascii="Times New Roman" w:hAnsi="Times New Roman" w:cs="Times New Roman"/>
                <w:sz w:val="28"/>
                <w:szCs w:val="28"/>
              </w:rPr>
              <w:t>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беседа</w:t>
            </w:r>
          </w:p>
          <w:p w14:paraId="3AEB0188">
            <w:pPr>
              <w:jc w:val="both"/>
              <w:rPr>
                <w:rFonts w:ascii="Times New Roman" w:hAnsi="Times New Roman" w:cs="Times New Roman"/>
                <w:color w:val="000000"/>
                <w:sz w:val="28"/>
                <w:szCs w:val="28"/>
              </w:rPr>
            </w:pPr>
            <w:r>
              <w:rPr>
                <w:rFonts w:ascii="Times New Roman" w:hAnsi="Times New Roman" w:cs="Times New Roman"/>
                <w:color w:val="000000"/>
                <w:sz w:val="28"/>
                <w:szCs w:val="28"/>
              </w:rPr>
              <w:t>Лингвистическая игра</w:t>
            </w:r>
          </w:p>
          <w:p w14:paraId="64A6855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«Родственники».</w:t>
            </w:r>
          </w:p>
          <w:p w14:paraId="63571B26">
            <w:pPr>
              <w:pStyle w:val="15"/>
              <w:jc w:val="both"/>
              <w:rPr>
                <w:rFonts w:ascii="Times New Roman" w:hAnsi="Times New Roman" w:cs="Times New Roman"/>
                <w:sz w:val="28"/>
                <w:szCs w:val="28"/>
              </w:rPr>
            </w:pPr>
          </w:p>
        </w:tc>
        <w:tc>
          <w:tcPr>
            <w:tcW w:w="2356" w:type="dxa"/>
          </w:tcPr>
          <w:p w14:paraId="1FB95CE5">
            <w:pPr>
              <w:pStyle w:val="15"/>
              <w:jc w:val="both"/>
              <w:rPr>
                <w:rFonts w:ascii="Times New Roman" w:hAnsi="Times New Roman" w:cs="Times New Roman"/>
                <w:sz w:val="28"/>
                <w:szCs w:val="28"/>
              </w:rPr>
            </w:pPr>
            <w:r>
              <w:rPr>
                <w:rFonts w:ascii="Times New Roman" w:hAnsi="Times New Roman" w:cs="Times New Roman"/>
                <w:sz w:val="28"/>
                <w:szCs w:val="28"/>
              </w:rPr>
              <w:t>Составление родословной однокоренных слов</w:t>
            </w:r>
          </w:p>
          <w:p w14:paraId="252D79BC">
            <w:pPr>
              <w:pStyle w:val="15"/>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Частично</w:t>
            </w:r>
            <w:r>
              <w:rPr>
                <w:rFonts w:ascii="Times New Roman" w:hAnsi="Times New Roman" w:eastAsia="Times New Roman" w:cs="Times New Roman"/>
                <w:color w:val="000000"/>
                <w:sz w:val="28"/>
                <w:szCs w:val="28"/>
              </w:rPr>
              <w:t>-</w:t>
            </w:r>
            <w:r>
              <w:rPr>
                <w:rFonts w:ascii="Times New Roman" w:hAnsi="Times New Roman" w:cs="Times New Roman"/>
                <w:color w:val="000000"/>
                <w:sz w:val="28"/>
                <w:szCs w:val="28"/>
              </w:rPr>
              <w:t>поисковый</w:t>
            </w:r>
            <w:r>
              <w:rPr>
                <w:rFonts w:ascii="Times New Roman" w:hAnsi="Times New Roman" w:eastAsia="Times New Roman" w:cs="Times New Roman"/>
                <w:color w:val="000000"/>
                <w:sz w:val="28"/>
                <w:szCs w:val="28"/>
              </w:rPr>
              <w:t xml:space="preserve"> метод</w:t>
            </w:r>
          </w:p>
          <w:p w14:paraId="5CA3F225">
            <w:pPr>
              <w:pStyle w:val="15"/>
              <w:jc w:val="both"/>
              <w:rPr>
                <w:rFonts w:ascii="Times New Roman" w:hAnsi="Times New Roman" w:cs="Times New Roman"/>
                <w:sz w:val="28"/>
                <w:szCs w:val="28"/>
              </w:rPr>
            </w:pPr>
            <w:r>
              <w:rPr>
                <w:rFonts w:ascii="Times New Roman" w:hAnsi="Times New Roman" w:eastAsia="ヒラギノ角ゴ Pro W3" w:cs="Times New Roman"/>
                <w:color w:val="000000"/>
                <w:kern w:val="1"/>
                <w:sz w:val="28"/>
                <w:szCs w:val="28"/>
              </w:rPr>
              <w:t>Грамматическая</w:t>
            </w:r>
            <w:r>
              <w:rPr>
                <w:rFonts w:ascii="Times New Roman" w:hAnsi="Times New Roman" w:eastAsia="Times New Roman" w:cs="Times New Roman"/>
                <w:color w:val="000000"/>
                <w:kern w:val="1"/>
                <w:sz w:val="28"/>
                <w:szCs w:val="28"/>
              </w:rPr>
              <w:t xml:space="preserve"> </w:t>
            </w:r>
            <w:r>
              <w:rPr>
                <w:rFonts w:ascii="Times New Roman" w:hAnsi="Times New Roman" w:cs="Times New Roman"/>
                <w:color w:val="000000"/>
                <w:kern w:val="1"/>
                <w:sz w:val="28"/>
                <w:szCs w:val="28"/>
              </w:rPr>
              <w:t>сказка</w:t>
            </w:r>
            <w:r>
              <w:rPr>
                <w:rFonts w:ascii="Times New Roman" w:hAnsi="Times New Roman" w:eastAsia="Times New Roman" w:cs="Times New Roman"/>
                <w:color w:val="000000"/>
                <w:kern w:val="1"/>
                <w:sz w:val="28"/>
                <w:szCs w:val="28"/>
              </w:rPr>
              <w:t xml:space="preserve">. </w:t>
            </w:r>
            <w:r>
              <w:rPr>
                <w:rFonts w:ascii="Times New Roman" w:hAnsi="Times New Roman" w:cs="Times New Roman"/>
                <w:color w:val="000000"/>
                <w:kern w:val="1"/>
                <w:sz w:val="28"/>
                <w:szCs w:val="28"/>
              </w:rPr>
              <w:t>Весёлые</w:t>
            </w:r>
            <w:r>
              <w:rPr>
                <w:rFonts w:ascii="Times New Roman" w:hAnsi="Times New Roman" w:eastAsia="Times New Roman" w:cs="Times New Roman"/>
                <w:color w:val="000000"/>
                <w:kern w:val="1"/>
                <w:sz w:val="28"/>
                <w:szCs w:val="28"/>
              </w:rPr>
              <w:t xml:space="preserve"> </w:t>
            </w:r>
            <w:r>
              <w:rPr>
                <w:rFonts w:ascii="Times New Roman" w:hAnsi="Times New Roman" w:cs="Times New Roman"/>
                <w:color w:val="000000"/>
                <w:kern w:val="1"/>
                <w:sz w:val="28"/>
                <w:szCs w:val="28"/>
              </w:rPr>
              <w:t>стихи</w:t>
            </w:r>
            <w:r>
              <w:rPr>
                <w:rFonts w:ascii="Times New Roman" w:hAnsi="Times New Roman" w:eastAsia="Times New Roman" w:cs="Times New Roman"/>
                <w:color w:val="000000"/>
                <w:kern w:val="1"/>
                <w:sz w:val="28"/>
                <w:szCs w:val="28"/>
              </w:rPr>
              <w:t>.</w:t>
            </w:r>
          </w:p>
        </w:tc>
      </w:tr>
      <w:tr w14:paraId="05F18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0018EF7B">
            <w:pPr>
              <w:pStyle w:val="15"/>
              <w:jc w:val="both"/>
              <w:rPr>
                <w:rFonts w:ascii="Times New Roman" w:hAnsi="Times New Roman" w:cs="Times New Roman"/>
                <w:sz w:val="28"/>
                <w:szCs w:val="28"/>
              </w:rPr>
            </w:pPr>
            <w:r>
              <w:rPr>
                <w:rFonts w:ascii="Times New Roman" w:hAnsi="Times New Roman" w:cs="Times New Roman"/>
                <w:sz w:val="28"/>
                <w:szCs w:val="28"/>
              </w:rPr>
              <w:t>29</w:t>
            </w:r>
          </w:p>
        </w:tc>
        <w:tc>
          <w:tcPr>
            <w:tcW w:w="2127" w:type="dxa"/>
          </w:tcPr>
          <w:p w14:paraId="57A7E2F3">
            <w:pPr>
              <w:pStyle w:val="16"/>
              <w:jc w:val="both"/>
              <w:rPr>
                <w:rFonts w:ascii="Times New Roman" w:hAnsi="Times New Roman" w:eastAsia="Times New Roman" w:cs="Times New Roman"/>
                <w:sz w:val="28"/>
                <w:szCs w:val="28"/>
              </w:rPr>
            </w:pPr>
            <w:r>
              <w:rPr>
                <w:rFonts w:ascii="Times New Roman" w:hAnsi="Times New Roman" w:cs="Times New Roman"/>
                <w:sz w:val="28"/>
                <w:szCs w:val="28"/>
              </w:rPr>
              <w:t>Если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знаешь</w:t>
            </w:r>
            <w:r>
              <w:rPr>
                <w:rFonts w:ascii="Times New Roman" w:hAnsi="Times New Roman" w:eastAsia="Times New Roman" w:cs="Times New Roman"/>
                <w:sz w:val="28"/>
                <w:szCs w:val="28"/>
              </w:rPr>
              <w:t xml:space="preserve"> </w:t>
            </w:r>
            <w:r>
              <w:rPr>
                <w:rFonts w:ascii="Times New Roman" w:hAnsi="Times New Roman" w:cs="Times New Roman"/>
                <w:sz w:val="28"/>
                <w:szCs w:val="28"/>
              </w:rPr>
              <w:t>части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ты</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напишешь</w:t>
            </w:r>
            <w:r>
              <w:rPr>
                <w:rFonts w:ascii="Times New Roman" w:hAnsi="Times New Roman" w:eastAsia="Times New Roman" w:cs="Times New Roman"/>
                <w:sz w:val="28"/>
                <w:szCs w:val="28"/>
              </w:rPr>
              <w:t xml:space="preserve"> </w:t>
            </w:r>
            <w:r>
              <w:rPr>
                <w:rFonts w:ascii="Times New Roman" w:hAnsi="Times New Roman" w:cs="Times New Roman"/>
                <w:sz w:val="28"/>
                <w:szCs w:val="28"/>
              </w:rPr>
              <w:t>их</w:t>
            </w:r>
            <w:r>
              <w:rPr>
                <w:rFonts w:ascii="Times New Roman" w:hAnsi="Times New Roman" w:eastAsia="Times New Roman" w:cs="Times New Roman"/>
                <w:sz w:val="28"/>
                <w:szCs w:val="28"/>
              </w:rPr>
              <w:t xml:space="preserve"> </w:t>
            </w:r>
            <w:r>
              <w:rPr>
                <w:rFonts w:ascii="Times New Roman" w:hAnsi="Times New Roman" w:cs="Times New Roman"/>
                <w:sz w:val="28"/>
                <w:szCs w:val="28"/>
              </w:rPr>
              <w:t>толково</w:t>
            </w:r>
            <w:r>
              <w:rPr>
                <w:rFonts w:ascii="Times New Roman" w:hAnsi="Times New Roman" w:eastAsia="Times New Roman" w:cs="Times New Roman"/>
                <w:sz w:val="28"/>
                <w:szCs w:val="28"/>
              </w:rPr>
              <w:t xml:space="preserve">. </w:t>
            </w:r>
          </w:p>
        </w:tc>
        <w:tc>
          <w:tcPr>
            <w:tcW w:w="709" w:type="dxa"/>
          </w:tcPr>
          <w:p w14:paraId="5EBA76FE">
            <w:pPr>
              <w:pStyle w:val="16"/>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3273D946">
            <w:pPr>
              <w:pStyle w:val="16"/>
              <w:jc w:val="both"/>
              <w:rPr>
                <w:rFonts w:ascii="Times New Roman" w:hAnsi="Times New Roman" w:eastAsia="Times New Roman" w:cs="Times New Roman"/>
                <w:sz w:val="28"/>
                <w:szCs w:val="28"/>
              </w:rPr>
            </w:pPr>
            <w:r>
              <w:rPr>
                <w:rFonts w:ascii="Times New Roman" w:hAnsi="Times New Roman" w:cs="Times New Roman"/>
                <w:sz w:val="28"/>
                <w:szCs w:val="28"/>
              </w:rPr>
              <w:t>Трудные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случаи</w:t>
            </w:r>
            <w:r>
              <w:rPr>
                <w:rFonts w:ascii="Times New Roman" w:hAnsi="Times New Roman" w:eastAsia="Times New Roman" w:cs="Times New Roman"/>
                <w:sz w:val="28"/>
                <w:szCs w:val="28"/>
              </w:rPr>
              <w:t xml:space="preserve"> </w:t>
            </w:r>
            <w:r>
              <w:rPr>
                <w:rFonts w:ascii="Times New Roman" w:hAnsi="Times New Roman" w:cs="Times New Roman"/>
                <w:sz w:val="28"/>
                <w:szCs w:val="28"/>
              </w:rPr>
              <w:t>разбора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составу</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Задачи</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правописание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приставок</w:t>
            </w:r>
            <w:r>
              <w:rPr>
                <w:rFonts w:ascii="Times New Roman" w:hAnsi="Times New Roman" w:eastAsia="Times New Roman" w:cs="Times New Roman"/>
                <w:sz w:val="28"/>
                <w:szCs w:val="28"/>
              </w:rPr>
              <w:t>.</w:t>
            </w:r>
          </w:p>
        </w:tc>
        <w:tc>
          <w:tcPr>
            <w:tcW w:w="2038" w:type="dxa"/>
          </w:tcPr>
          <w:p w14:paraId="21631498">
            <w:pPr>
              <w:pStyle w:val="16"/>
              <w:jc w:val="both"/>
              <w:rPr>
                <w:rFonts w:ascii="Times New Roman" w:hAnsi="Times New Roman" w:cs="Times New Roman"/>
                <w:sz w:val="28"/>
                <w:szCs w:val="28"/>
              </w:rPr>
            </w:pPr>
            <w:r>
              <w:rPr>
                <w:rFonts w:ascii="Times New Roman" w:hAnsi="Times New Roman" w:cs="Times New Roman"/>
                <w:sz w:val="28"/>
                <w:szCs w:val="28"/>
              </w:rPr>
              <w:t>Рассказ</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учителя</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практическое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w:t>
            </w:r>
          </w:p>
        </w:tc>
        <w:tc>
          <w:tcPr>
            <w:tcW w:w="2356" w:type="dxa"/>
          </w:tcPr>
          <w:p w14:paraId="7119CD9A">
            <w:pPr>
              <w:pStyle w:val="16"/>
              <w:jc w:val="both"/>
              <w:rPr>
                <w:rFonts w:ascii="Times New Roman" w:hAnsi="Times New Roman" w:eastAsia="Times New Roman" w:cs="Times New Roman"/>
                <w:sz w:val="28"/>
                <w:szCs w:val="28"/>
              </w:rPr>
            </w:pPr>
            <w:r>
              <w:rPr>
                <w:rFonts w:ascii="Times New Roman" w:hAnsi="Times New Roman" w:cs="Times New Roman"/>
                <w:sz w:val="28"/>
                <w:szCs w:val="28"/>
              </w:rPr>
              <w:t>Грамматические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игры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упражнения</w:t>
            </w:r>
            <w:r>
              <w:rPr>
                <w:rFonts w:ascii="Times New Roman" w:hAnsi="Times New Roman" w:eastAsia="Times New Roman" w:cs="Times New Roman"/>
                <w:sz w:val="28"/>
                <w:szCs w:val="28"/>
              </w:rPr>
              <w:t>.</w:t>
            </w:r>
          </w:p>
        </w:tc>
      </w:tr>
      <w:tr w14:paraId="0D4F44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1E5F00F3">
            <w:pPr>
              <w:pStyle w:val="15"/>
              <w:jc w:val="both"/>
              <w:rPr>
                <w:rFonts w:ascii="Times New Roman" w:hAnsi="Times New Roman" w:cs="Times New Roman"/>
                <w:sz w:val="28"/>
                <w:szCs w:val="28"/>
              </w:rPr>
            </w:pPr>
            <w:r>
              <w:rPr>
                <w:rFonts w:ascii="Times New Roman" w:hAnsi="Times New Roman" w:cs="Times New Roman"/>
                <w:sz w:val="28"/>
                <w:szCs w:val="28"/>
              </w:rPr>
              <w:t>30</w:t>
            </w:r>
          </w:p>
        </w:tc>
        <w:tc>
          <w:tcPr>
            <w:tcW w:w="2127" w:type="dxa"/>
          </w:tcPr>
          <w:p w14:paraId="3DB43D4C">
            <w:pPr>
              <w:pStyle w:val="15"/>
              <w:jc w:val="both"/>
              <w:rPr>
                <w:rFonts w:ascii="Times New Roman" w:hAnsi="Times New Roman" w:cs="Times New Roman"/>
                <w:sz w:val="28"/>
                <w:szCs w:val="28"/>
              </w:rPr>
            </w:pPr>
            <w:r>
              <w:rPr>
                <w:rFonts w:ascii="Times New Roman" w:hAnsi="Times New Roman" w:cs="Times New Roman"/>
                <w:sz w:val="28"/>
                <w:szCs w:val="28"/>
              </w:rPr>
              <w:t>Почему мы так пишем?</w:t>
            </w:r>
          </w:p>
        </w:tc>
        <w:tc>
          <w:tcPr>
            <w:tcW w:w="709" w:type="dxa"/>
          </w:tcPr>
          <w:p w14:paraId="46A07057">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14028A62">
            <w:pPr>
              <w:pStyle w:val="15"/>
              <w:jc w:val="both"/>
              <w:rPr>
                <w:rFonts w:ascii="Times New Roman" w:hAnsi="Times New Roman" w:cs="Times New Roman"/>
                <w:sz w:val="28"/>
                <w:szCs w:val="28"/>
              </w:rPr>
            </w:pPr>
            <w:r>
              <w:rPr>
                <w:rFonts w:ascii="Times New Roman" w:hAnsi="Times New Roman" w:cs="Times New Roman"/>
                <w:sz w:val="28"/>
                <w:szCs w:val="28"/>
              </w:rPr>
              <w:t>Правила правописания морфем.</w:t>
            </w:r>
          </w:p>
        </w:tc>
        <w:tc>
          <w:tcPr>
            <w:tcW w:w="2038" w:type="dxa"/>
          </w:tcPr>
          <w:p w14:paraId="40837DBC">
            <w:pPr>
              <w:pStyle w:val="15"/>
              <w:jc w:val="both"/>
              <w:rPr>
                <w:rFonts w:ascii="Times New Roman" w:hAnsi="Times New Roman" w:cs="Times New Roman"/>
                <w:sz w:val="28"/>
                <w:szCs w:val="28"/>
              </w:rPr>
            </w:pPr>
            <w:r>
              <w:rPr>
                <w:rFonts w:ascii="Times New Roman" w:hAnsi="Times New Roman" w:cs="Times New Roman"/>
                <w:sz w:val="28"/>
                <w:szCs w:val="28"/>
              </w:rPr>
              <w:t xml:space="preserve">Практикум </w:t>
            </w:r>
          </w:p>
        </w:tc>
        <w:tc>
          <w:tcPr>
            <w:tcW w:w="2356" w:type="dxa"/>
          </w:tcPr>
          <w:p w14:paraId="0F7B6E9D">
            <w:pPr>
              <w:pStyle w:val="15"/>
              <w:jc w:val="both"/>
              <w:rPr>
                <w:rFonts w:ascii="Times New Roman" w:hAnsi="Times New Roman" w:cs="Times New Roman"/>
                <w:sz w:val="28"/>
                <w:szCs w:val="28"/>
              </w:rPr>
            </w:pPr>
          </w:p>
        </w:tc>
      </w:tr>
      <w:tr w14:paraId="254C96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34FBC11F">
            <w:pPr>
              <w:pStyle w:val="15"/>
              <w:jc w:val="both"/>
              <w:rPr>
                <w:rFonts w:ascii="Times New Roman" w:hAnsi="Times New Roman" w:cs="Times New Roman"/>
                <w:sz w:val="28"/>
                <w:szCs w:val="28"/>
              </w:rPr>
            </w:pPr>
            <w:r>
              <w:rPr>
                <w:rFonts w:ascii="Times New Roman" w:hAnsi="Times New Roman" w:cs="Times New Roman"/>
                <w:sz w:val="28"/>
                <w:szCs w:val="28"/>
              </w:rPr>
              <w:t>31-32</w:t>
            </w:r>
          </w:p>
        </w:tc>
        <w:tc>
          <w:tcPr>
            <w:tcW w:w="2127" w:type="dxa"/>
          </w:tcPr>
          <w:p w14:paraId="392C8DD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работает слово?        </w:t>
            </w:r>
          </w:p>
          <w:p w14:paraId="7D4B3BB0">
            <w:pPr>
              <w:jc w:val="both"/>
              <w:rPr>
                <w:rFonts w:ascii="Times New Roman" w:hAnsi="Times New Roman" w:cs="Times New Roman"/>
                <w:color w:val="000000"/>
                <w:sz w:val="28"/>
                <w:szCs w:val="28"/>
              </w:rPr>
            </w:pPr>
          </w:p>
        </w:tc>
        <w:tc>
          <w:tcPr>
            <w:tcW w:w="709" w:type="dxa"/>
          </w:tcPr>
          <w:p w14:paraId="4A3DB810">
            <w:pPr>
              <w:pStyle w:val="15"/>
              <w:jc w:val="both"/>
              <w:rPr>
                <w:rFonts w:ascii="Times New Roman" w:hAnsi="Times New Roman" w:cs="Times New Roman"/>
                <w:sz w:val="28"/>
                <w:szCs w:val="28"/>
              </w:rPr>
            </w:pPr>
            <w:r>
              <w:rPr>
                <w:rFonts w:ascii="Times New Roman" w:hAnsi="Times New Roman" w:cs="Times New Roman"/>
                <w:sz w:val="28"/>
                <w:szCs w:val="28"/>
              </w:rPr>
              <w:t>2</w:t>
            </w:r>
          </w:p>
        </w:tc>
        <w:tc>
          <w:tcPr>
            <w:tcW w:w="2693" w:type="dxa"/>
          </w:tcPr>
          <w:p w14:paraId="3CCB11A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Путешествие в страну Морфологию. Многообразный мир частей речи </w:t>
            </w:r>
          </w:p>
          <w:p w14:paraId="55713DAF">
            <w:pPr>
              <w:jc w:val="both"/>
              <w:rPr>
                <w:rFonts w:ascii="Times New Roman" w:hAnsi="Times New Roman" w:cs="Times New Roman"/>
                <w:color w:val="000000"/>
                <w:sz w:val="28"/>
                <w:szCs w:val="28"/>
              </w:rPr>
            </w:pPr>
          </w:p>
        </w:tc>
        <w:tc>
          <w:tcPr>
            <w:tcW w:w="2038" w:type="dxa"/>
          </w:tcPr>
          <w:p w14:paraId="745852BD">
            <w:pPr>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занимательных задач.</w:t>
            </w:r>
          </w:p>
          <w:p w14:paraId="7B6B19A3">
            <w:pPr>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 учителя. Практическая работа</w:t>
            </w:r>
          </w:p>
        </w:tc>
        <w:tc>
          <w:tcPr>
            <w:tcW w:w="2356" w:type="dxa"/>
          </w:tcPr>
          <w:p w14:paraId="56C38184">
            <w:pPr>
              <w:jc w:val="both"/>
              <w:rPr>
                <w:rFonts w:ascii="Times New Roman" w:hAnsi="Times New Roman" w:cs="Times New Roman"/>
                <w:color w:val="000000"/>
                <w:sz w:val="28"/>
                <w:szCs w:val="28"/>
              </w:rPr>
            </w:pPr>
          </w:p>
        </w:tc>
      </w:tr>
      <w:tr w14:paraId="3851B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0629DB12">
            <w:pPr>
              <w:pStyle w:val="15"/>
              <w:jc w:val="both"/>
              <w:rPr>
                <w:rFonts w:ascii="Times New Roman" w:hAnsi="Times New Roman" w:cs="Times New Roman"/>
                <w:sz w:val="28"/>
                <w:szCs w:val="28"/>
              </w:rPr>
            </w:pPr>
            <w:r>
              <w:rPr>
                <w:rFonts w:ascii="Times New Roman" w:hAnsi="Times New Roman" w:cs="Times New Roman"/>
                <w:sz w:val="28"/>
                <w:szCs w:val="28"/>
              </w:rPr>
              <w:t>33</w:t>
            </w:r>
          </w:p>
        </w:tc>
        <w:tc>
          <w:tcPr>
            <w:tcW w:w="2127" w:type="dxa"/>
          </w:tcPr>
          <w:p w14:paraId="0EC60727">
            <w:pPr>
              <w:pStyle w:val="15"/>
              <w:jc w:val="both"/>
              <w:rPr>
                <w:rFonts w:ascii="Times New Roman" w:hAnsi="Times New Roman" w:cs="Times New Roman"/>
                <w:sz w:val="28"/>
                <w:szCs w:val="28"/>
              </w:rPr>
            </w:pPr>
            <w:r>
              <w:rPr>
                <w:rFonts w:ascii="Times New Roman" w:hAnsi="Times New Roman" w:cs="Times New Roman"/>
                <w:sz w:val="28"/>
                <w:szCs w:val="28"/>
              </w:rPr>
              <w:t>От точки до многоточия.</w:t>
            </w:r>
          </w:p>
          <w:p w14:paraId="5E0D0CD4">
            <w:pPr>
              <w:pStyle w:val="15"/>
              <w:jc w:val="both"/>
              <w:rPr>
                <w:rFonts w:ascii="Times New Roman" w:hAnsi="Times New Roman" w:cs="Times New Roman"/>
                <w:sz w:val="28"/>
                <w:szCs w:val="28"/>
              </w:rPr>
            </w:pPr>
            <w:r>
              <w:rPr>
                <w:rFonts w:ascii="Times New Roman" w:hAnsi="Times New Roman" w:cs="Times New Roman"/>
                <w:sz w:val="28"/>
                <w:szCs w:val="28"/>
              </w:rPr>
              <w:t xml:space="preserve">Среди знаков </w:t>
            </w:r>
          </w:p>
          <w:p w14:paraId="35B1FA8E">
            <w:pPr>
              <w:pStyle w:val="15"/>
              <w:jc w:val="both"/>
              <w:rPr>
                <w:rFonts w:ascii="Times New Roman" w:hAnsi="Times New Roman" w:cs="Times New Roman"/>
                <w:sz w:val="28"/>
                <w:szCs w:val="28"/>
              </w:rPr>
            </w:pPr>
            <w:r>
              <w:rPr>
                <w:rFonts w:ascii="Times New Roman" w:hAnsi="Times New Roman" w:cs="Times New Roman"/>
                <w:sz w:val="28"/>
                <w:szCs w:val="28"/>
              </w:rPr>
              <w:t>препинания.</w:t>
            </w:r>
          </w:p>
        </w:tc>
        <w:tc>
          <w:tcPr>
            <w:tcW w:w="709" w:type="dxa"/>
          </w:tcPr>
          <w:p w14:paraId="07E5F5C0">
            <w:pPr>
              <w:pStyle w:val="15"/>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1C118A43">
            <w:pPr>
              <w:pStyle w:val="15"/>
              <w:jc w:val="both"/>
              <w:rPr>
                <w:rFonts w:ascii="Times New Roman" w:hAnsi="Times New Roman" w:cs="Times New Roman"/>
                <w:sz w:val="28"/>
                <w:szCs w:val="28"/>
              </w:rPr>
            </w:pPr>
            <w:r>
              <w:rPr>
                <w:rFonts w:ascii="Times New Roman" w:hAnsi="Times New Roman" w:cs="Times New Roman"/>
                <w:sz w:val="28"/>
                <w:szCs w:val="28"/>
              </w:rPr>
              <w:t>Знаки препинания. История происхождения знаков препинания.</w:t>
            </w:r>
          </w:p>
          <w:p w14:paraId="67F1F910">
            <w:pPr>
              <w:pStyle w:val="15"/>
              <w:jc w:val="both"/>
              <w:rPr>
                <w:rFonts w:ascii="Times New Roman" w:hAnsi="Times New Roman" w:cs="Times New Roman"/>
                <w:sz w:val="28"/>
                <w:szCs w:val="28"/>
              </w:rPr>
            </w:pPr>
            <w:r>
              <w:rPr>
                <w:rFonts w:ascii="Times New Roman" w:hAnsi="Times New Roman" w:cs="Times New Roman"/>
                <w:sz w:val="28"/>
                <w:szCs w:val="28"/>
              </w:rPr>
              <w:t xml:space="preserve"> Их роль в русской грамматике.</w:t>
            </w:r>
          </w:p>
        </w:tc>
        <w:tc>
          <w:tcPr>
            <w:tcW w:w="2038" w:type="dxa"/>
          </w:tcPr>
          <w:p w14:paraId="48ECDB04">
            <w:pPr>
              <w:pStyle w:val="15"/>
              <w:jc w:val="both"/>
              <w:rPr>
                <w:rFonts w:ascii="Times New Roman" w:hAnsi="Times New Roman" w:cs="Times New Roman"/>
                <w:sz w:val="28"/>
                <w:szCs w:val="28"/>
              </w:rPr>
            </w:pPr>
            <w:r>
              <w:rPr>
                <w:rFonts w:ascii="Times New Roman" w:hAnsi="Times New Roman" w:cs="Times New Roman"/>
                <w:sz w:val="28"/>
                <w:szCs w:val="28"/>
              </w:rPr>
              <w:t>Экскурсия в музей знаков препинания.</w:t>
            </w:r>
          </w:p>
          <w:p w14:paraId="419AFA20">
            <w:pPr>
              <w:pStyle w:val="15"/>
              <w:jc w:val="both"/>
              <w:rPr>
                <w:rFonts w:ascii="Times New Roman" w:hAnsi="Times New Roman" w:cs="Times New Roman"/>
                <w:sz w:val="28"/>
                <w:szCs w:val="28"/>
              </w:rPr>
            </w:pPr>
          </w:p>
          <w:p w14:paraId="717A7703">
            <w:pPr>
              <w:pStyle w:val="15"/>
              <w:jc w:val="both"/>
              <w:rPr>
                <w:rFonts w:ascii="Times New Roman" w:hAnsi="Times New Roman" w:cs="Times New Roman"/>
                <w:sz w:val="28"/>
                <w:szCs w:val="28"/>
              </w:rPr>
            </w:pPr>
          </w:p>
        </w:tc>
        <w:tc>
          <w:tcPr>
            <w:tcW w:w="2356" w:type="dxa"/>
          </w:tcPr>
          <w:p w14:paraId="0234A2AF">
            <w:pPr>
              <w:pStyle w:val="15"/>
              <w:jc w:val="both"/>
              <w:rPr>
                <w:rFonts w:ascii="Times New Roman" w:hAnsi="Times New Roman" w:cs="Times New Roman"/>
                <w:sz w:val="28"/>
                <w:szCs w:val="28"/>
              </w:rPr>
            </w:pPr>
            <w:r>
              <w:rPr>
                <w:rFonts w:ascii="Times New Roman" w:hAnsi="Times New Roman" w:cs="Times New Roman"/>
                <w:sz w:val="28"/>
                <w:szCs w:val="28"/>
              </w:rPr>
              <w:t xml:space="preserve">Сочинение-отзыв </w:t>
            </w:r>
          </w:p>
        </w:tc>
      </w:tr>
      <w:tr w14:paraId="03B1DA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14:paraId="3231A7B6">
            <w:pPr>
              <w:pStyle w:val="15"/>
              <w:jc w:val="both"/>
              <w:rPr>
                <w:rFonts w:ascii="Times New Roman" w:hAnsi="Times New Roman" w:cs="Times New Roman"/>
                <w:sz w:val="28"/>
                <w:szCs w:val="28"/>
              </w:rPr>
            </w:pPr>
            <w:r>
              <w:rPr>
                <w:rFonts w:ascii="Times New Roman" w:hAnsi="Times New Roman" w:cs="Times New Roman"/>
                <w:sz w:val="28"/>
                <w:szCs w:val="28"/>
              </w:rPr>
              <w:t>34</w:t>
            </w:r>
          </w:p>
        </w:tc>
        <w:tc>
          <w:tcPr>
            <w:tcW w:w="2127" w:type="dxa"/>
          </w:tcPr>
          <w:p w14:paraId="35FBC2A4">
            <w:pPr>
              <w:pStyle w:val="16"/>
              <w:jc w:val="both"/>
              <w:rPr>
                <w:rFonts w:ascii="Times New Roman" w:hAnsi="Times New Roman" w:cs="Times New Roman"/>
                <w:sz w:val="28"/>
                <w:szCs w:val="28"/>
              </w:rPr>
            </w:pPr>
            <w:r>
              <w:rPr>
                <w:rFonts w:ascii="Times New Roman" w:hAnsi="Times New Roman" w:cs="Times New Roman"/>
                <w:sz w:val="28"/>
                <w:szCs w:val="28"/>
              </w:rPr>
              <w:t>Лингвистический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КВН</w:t>
            </w:r>
          </w:p>
        </w:tc>
        <w:tc>
          <w:tcPr>
            <w:tcW w:w="709" w:type="dxa"/>
          </w:tcPr>
          <w:p w14:paraId="1666D909">
            <w:pPr>
              <w:pStyle w:val="16"/>
              <w:jc w:val="both"/>
              <w:rPr>
                <w:rFonts w:ascii="Times New Roman" w:hAnsi="Times New Roman" w:cs="Times New Roman"/>
                <w:sz w:val="28"/>
                <w:szCs w:val="28"/>
              </w:rPr>
            </w:pPr>
            <w:r>
              <w:rPr>
                <w:rFonts w:ascii="Times New Roman" w:hAnsi="Times New Roman" w:cs="Times New Roman"/>
                <w:sz w:val="28"/>
                <w:szCs w:val="28"/>
              </w:rPr>
              <w:t>1</w:t>
            </w:r>
          </w:p>
        </w:tc>
        <w:tc>
          <w:tcPr>
            <w:tcW w:w="2693" w:type="dxa"/>
          </w:tcPr>
          <w:p w14:paraId="02A0DE61">
            <w:pPr>
              <w:pStyle w:val="16"/>
              <w:jc w:val="both"/>
              <w:rPr>
                <w:rFonts w:ascii="Times New Roman" w:hAnsi="Times New Roman" w:eastAsia="Times New Roman" w:cs="Times New Roman"/>
                <w:sz w:val="28"/>
                <w:szCs w:val="28"/>
              </w:rPr>
            </w:pPr>
          </w:p>
        </w:tc>
        <w:tc>
          <w:tcPr>
            <w:tcW w:w="2038" w:type="dxa"/>
          </w:tcPr>
          <w:p w14:paraId="707FD3E0">
            <w:pPr>
              <w:pStyle w:val="16"/>
              <w:jc w:val="both"/>
              <w:rPr>
                <w:rFonts w:ascii="Times New Roman" w:hAnsi="Times New Roman" w:cs="Times New Roman"/>
                <w:sz w:val="28"/>
                <w:szCs w:val="28"/>
              </w:rPr>
            </w:pPr>
            <w:r>
              <w:rPr>
                <w:rFonts w:ascii="Times New Roman" w:hAnsi="Times New Roman" w:cs="Times New Roman"/>
                <w:sz w:val="28"/>
                <w:szCs w:val="28"/>
              </w:rPr>
              <w:t>Игра</w:t>
            </w:r>
          </w:p>
        </w:tc>
        <w:tc>
          <w:tcPr>
            <w:tcW w:w="2356" w:type="dxa"/>
          </w:tcPr>
          <w:p w14:paraId="72F031C2">
            <w:pPr>
              <w:pStyle w:val="16"/>
              <w:jc w:val="both"/>
              <w:rPr>
                <w:rFonts w:ascii="Times New Roman" w:hAnsi="Times New Roman" w:eastAsia="Times New Roman" w:cs="Times New Roman"/>
                <w:sz w:val="28"/>
                <w:szCs w:val="28"/>
              </w:rPr>
            </w:pPr>
            <w:r>
              <w:rPr>
                <w:rFonts w:ascii="Times New Roman" w:hAnsi="Times New Roman" w:cs="Times New Roman"/>
                <w:sz w:val="28"/>
                <w:szCs w:val="28"/>
              </w:rPr>
              <w:t>Турнир</w:t>
            </w:r>
            <w:r>
              <w:rPr>
                <w:rFonts w:ascii="Times New Roman" w:hAnsi="Times New Roman" w:eastAsia="Times New Roman" w:cs="Times New Roman"/>
                <w:sz w:val="28"/>
                <w:szCs w:val="28"/>
              </w:rPr>
              <w:t xml:space="preserve"> </w:t>
            </w:r>
            <w:r>
              <w:rPr>
                <w:rFonts w:ascii="Times New Roman" w:hAnsi="Times New Roman" w:cs="Times New Roman"/>
                <w:sz w:val="28"/>
                <w:szCs w:val="28"/>
              </w:rPr>
              <w:t>знатоков</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w:t>
            </w:r>
          </w:p>
        </w:tc>
      </w:tr>
    </w:tbl>
    <w:p w14:paraId="785AAB62">
      <w:pPr>
        <w:pStyle w:val="15"/>
        <w:jc w:val="both"/>
        <w:rPr>
          <w:rFonts w:ascii="Times New Roman" w:hAnsi="Times New Roman" w:cs="Times New Roman"/>
          <w:b/>
          <w:sz w:val="28"/>
          <w:szCs w:val="28"/>
        </w:rPr>
      </w:pPr>
    </w:p>
    <w:p w14:paraId="496DD732">
      <w:pPr>
        <w:pStyle w:val="15"/>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14:paraId="15E5781A">
      <w:pPr>
        <w:pStyle w:val="15"/>
        <w:jc w:val="both"/>
        <w:rPr>
          <w:rFonts w:ascii="Times New Roman" w:hAnsi="Times New Roman" w:cs="Times New Roman"/>
          <w:sz w:val="28"/>
          <w:szCs w:val="28"/>
        </w:rPr>
      </w:pPr>
    </w:p>
    <w:p w14:paraId="1F3D363E">
      <w:pPr>
        <w:pStyle w:val="15"/>
        <w:jc w:val="both"/>
        <w:rPr>
          <w:rFonts w:ascii="Times New Roman" w:hAnsi="Times New Roman" w:cs="Times New Roman"/>
          <w:sz w:val="28"/>
          <w:szCs w:val="28"/>
        </w:rPr>
      </w:pPr>
      <w:r>
        <w:rPr>
          <w:rFonts w:ascii="Times New Roman" w:hAnsi="Times New Roman" w:cs="Times New Roman"/>
          <w:sz w:val="28"/>
          <w:szCs w:val="28"/>
        </w:rPr>
        <w:t>1. Бурмако В.М. Русский язык в рисунках. Книга для учащихся. – М.: Просвещение, 1991.</w:t>
      </w:r>
    </w:p>
    <w:p w14:paraId="0A56B63A">
      <w:pPr>
        <w:pStyle w:val="15"/>
        <w:jc w:val="both"/>
        <w:rPr>
          <w:rFonts w:ascii="Times New Roman" w:hAnsi="Times New Roman" w:cs="Times New Roman"/>
          <w:sz w:val="28"/>
          <w:szCs w:val="28"/>
        </w:rPr>
      </w:pPr>
      <w:r>
        <w:rPr>
          <w:rFonts w:ascii="Times New Roman" w:hAnsi="Times New Roman" w:cs="Times New Roman"/>
          <w:sz w:val="28"/>
          <w:szCs w:val="28"/>
        </w:rPr>
        <w:t>2. Граник Г.Г. и др. Секреты орфографии: Книга для учащихся / Граник Г.Г., Бондаренко С.М., Концевая Л.А. – М.: Просвещение, 1991.</w:t>
      </w:r>
    </w:p>
    <w:p w14:paraId="3B999069">
      <w:pPr>
        <w:pStyle w:val="15"/>
        <w:jc w:val="both"/>
        <w:rPr>
          <w:rFonts w:ascii="Times New Roman" w:hAnsi="Times New Roman" w:cs="Times New Roman"/>
          <w:sz w:val="28"/>
          <w:szCs w:val="28"/>
        </w:rPr>
      </w:pPr>
      <w:r>
        <w:rPr>
          <w:rFonts w:ascii="Times New Roman" w:hAnsi="Times New Roman" w:cs="Times New Roman"/>
          <w:sz w:val="28"/>
          <w:szCs w:val="28"/>
        </w:rPr>
        <w:t>3. Григорян Л.Т. Язык мой – друг мой: Материалы для внеклассной работы по русскому языку: Пособие для учителя. – 2-е изд., испр. и доп. – М.: Просвещение, 1988.</w:t>
      </w:r>
    </w:p>
    <w:p w14:paraId="0D45CE9C">
      <w:pPr>
        <w:pStyle w:val="15"/>
        <w:jc w:val="both"/>
        <w:rPr>
          <w:rFonts w:ascii="Times New Roman" w:hAnsi="Times New Roman" w:cs="Times New Roman"/>
          <w:sz w:val="28"/>
          <w:szCs w:val="28"/>
        </w:rPr>
      </w:pPr>
      <w:r>
        <w:rPr>
          <w:rFonts w:ascii="Times New Roman" w:hAnsi="Times New Roman" w:cs="Times New Roman"/>
          <w:sz w:val="28"/>
          <w:szCs w:val="28"/>
        </w:rPr>
        <w:t>4. И у слов бывают тайны. Сост.: Г.В.Домрачева, Г.Е.Окулова. – Оса, Росстани, 1994.</w:t>
      </w:r>
    </w:p>
    <w:p w14:paraId="4A13EE91">
      <w:pPr>
        <w:pStyle w:val="15"/>
        <w:jc w:val="both"/>
        <w:rPr>
          <w:rFonts w:ascii="Times New Roman" w:hAnsi="Times New Roman" w:cs="Times New Roman"/>
          <w:sz w:val="28"/>
          <w:szCs w:val="28"/>
        </w:rPr>
      </w:pPr>
      <w:r>
        <w:rPr>
          <w:rFonts w:ascii="Times New Roman" w:hAnsi="Times New Roman" w:cs="Times New Roman"/>
          <w:sz w:val="28"/>
          <w:szCs w:val="28"/>
        </w:rPr>
        <w:t>5. Иванова, В.А. и др. Занимательно о русском языке: Пособие для учителя / В.А.Иванова, З.А.Потиха, Э.Д.Розенталь. – Л.: Просвещение,1999.</w:t>
      </w:r>
    </w:p>
    <w:p w14:paraId="79B41DD8">
      <w:pPr>
        <w:pStyle w:val="15"/>
        <w:jc w:val="both"/>
        <w:rPr>
          <w:rFonts w:ascii="Times New Roman" w:hAnsi="Times New Roman" w:cs="Times New Roman"/>
          <w:sz w:val="28"/>
          <w:szCs w:val="28"/>
        </w:rPr>
      </w:pPr>
      <w:r>
        <w:rPr>
          <w:rFonts w:ascii="Times New Roman" w:hAnsi="Times New Roman" w:cs="Times New Roman"/>
          <w:sz w:val="28"/>
          <w:szCs w:val="28"/>
        </w:rPr>
        <w:t>6. Львова С.И. «Позвольте пригласить вас…», или Речевой этикет: Пособие для учащихся / С.И.Львова. – М.: Дрофа, 2004.</w:t>
      </w:r>
    </w:p>
    <w:p w14:paraId="0DE9DA43">
      <w:pPr>
        <w:pStyle w:val="15"/>
        <w:jc w:val="both"/>
        <w:rPr>
          <w:rFonts w:ascii="Times New Roman" w:hAnsi="Times New Roman" w:cs="Times New Roman"/>
          <w:sz w:val="28"/>
          <w:szCs w:val="28"/>
        </w:rPr>
      </w:pPr>
      <w:r>
        <w:rPr>
          <w:rFonts w:ascii="Times New Roman" w:hAnsi="Times New Roman" w:cs="Times New Roman"/>
          <w:sz w:val="28"/>
          <w:szCs w:val="28"/>
        </w:rPr>
        <w:t xml:space="preserve">7. Люстрова  З.Н. и др. Беседы о русском слове / З.Н.Люстрова, Л.И.Скворцова, В.Я.Дерягин. – М.: «Знание», 1976. </w:t>
      </w:r>
    </w:p>
    <w:p w14:paraId="5F66FA4E">
      <w:pPr>
        <w:pStyle w:val="15"/>
        <w:jc w:val="both"/>
        <w:rPr>
          <w:rFonts w:ascii="Times New Roman" w:hAnsi="Times New Roman" w:cs="Times New Roman"/>
          <w:sz w:val="28"/>
          <w:szCs w:val="28"/>
        </w:rPr>
      </w:pPr>
      <w:r>
        <w:rPr>
          <w:rFonts w:ascii="Times New Roman" w:hAnsi="Times New Roman" w:cs="Times New Roman"/>
          <w:sz w:val="28"/>
          <w:szCs w:val="28"/>
        </w:rPr>
        <w:t xml:space="preserve"> 8. Мастер – класс учителя русского языка, 5-6 класс. Разработки уроков: путешествия и экскурсии, исследования, конкурсы и соревнования, игры и КВН-ы / Авт- сост. Павликовская Н.И. – М.: Издательство «Глобус», 2009.</w:t>
      </w:r>
    </w:p>
    <w:p w14:paraId="0C9D647F">
      <w:pPr>
        <w:pStyle w:val="15"/>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color w:val="000000"/>
          <w:sz w:val="28"/>
          <w:szCs w:val="28"/>
        </w:rPr>
        <w:t>Арсирий А.Г. Занимательная грамматика русского языка.- М.: Экслибрис –  Пресс, 1997.</w:t>
      </w:r>
    </w:p>
    <w:p w14:paraId="0D250DAB">
      <w:pPr>
        <w:jc w:val="both"/>
        <w:rPr>
          <w:rFonts w:ascii="Times New Roman" w:hAnsi="Times New Roman" w:cs="Times New Roman"/>
          <w:color w:val="000000"/>
          <w:sz w:val="28"/>
          <w:szCs w:val="28"/>
        </w:rPr>
      </w:pPr>
      <w:r>
        <w:rPr>
          <w:rFonts w:ascii="Times New Roman" w:hAnsi="Times New Roman" w:cs="Times New Roman"/>
          <w:sz w:val="28"/>
          <w:szCs w:val="28"/>
        </w:rPr>
        <w:t>10.</w:t>
      </w:r>
      <w:r>
        <w:rPr>
          <w:rFonts w:ascii="Times New Roman" w:hAnsi="Times New Roman" w:cs="Times New Roman"/>
          <w:color w:val="000000"/>
          <w:sz w:val="28"/>
          <w:szCs w:val="28"/>
        </w:rPr>
        <w:t xml:space="preserve"> Арсирий А.Г. Занимательные материалы по русскому языку. Книга для  </w:t>
      </w:r>
    </w:p>
    <w:p w14:paraId="618A0F1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учащихся/ Под ред. Л.П. Крысина.- М.: Просвещение, 1995.</w:t>
      </w:r>
    </w:p>
    <w:p w14:paraId="0870F6F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Занимательные материалы по русскому языку. 5 класс/ Составитель И.Г. </w:t>
      </w:r>
    </w:p>
    <w:p w14:paraId="70C00C6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Гергель.- Волгоград: ИТД «Корифей», 2006.</w:t>
      </w:r>
    </w:p>
    <w:p w14:paraId="12A85948">
      <w:pPr>
        <w:jc w:val="both"/>
        <w:rPr>
          <w:rFonts w:ascii="Times New Roman" w:hAnsi="Times New Roman" w:cs="Times New Roman"/>
          <w:color w:val="000000"/>
          <w:sz w:val="28"/>
          <w:szCs w:val="28"/>
        </w:rPr>
      </w:pPr>
      <w:r>
        <w:rPr>
          <w:rFonts w:ascii="Times New Roman" w:hAnsi="Times New Roman" w:cs="Times New Roman"/>
          <w:color w:val="000000"/>
          <w:sz w:val="28"/>
          <w:szCs w:val="28"/>
        </w:rPr>
        <w:t>12. Козловский Я. Веселые приключения не только для развлечения.- М.: Детская  литература, 1993.</w:t>
      </w:r>
    </w:p>
    <w:p w14:paraId="5F75E9DC">
      <w:pPr>
        <w:jc w:val="both"/>
        <w:rPr>
          <w:rFonts w:ascii="Times New Roman" w:hAnsi="Times New Roman" w:cs="Times New Roman"/>
          <w:color w:val="000000"/>
          <w:sz w:val="28"/>
          <w:szCs w:val="28"/>
        </w:rPr>
      </w:pPr>
      <w:r>
        <w:rPr>
          <w:rFonts w:ascii="Times New Roman" w:hAnsi="Times New Roman" w:cs="Times New Roman"/>
          <w:color w:val="000000"/>
          <w:sz w:val="28"/>
          <w:szCs w:val="28"/>
        </w:rPr>
        <w:t>13.На берегах Лингвинии: Занимательный задачник по русскому языку. Книга для учащихся / под ред. Чесноковой Л.Д.- М.: Просвещение, 1996.</w:t>
      </w:r>
    </w:p>
    <w:p w14:paraId="49997A6F">
      <w:pPr>
        <w:jc w:val="both"/>
        <w:rPr>
          <w:rFonts w:ascii="Times New Roman" w:hAnsi="Times New Roman" w:cs="Times New Roman"/>
          <w:color w:val="000000"/>
          <w:sz w:val="28"/>
          <w:szCs w:val="28"/>
        </w:rPr>
      </w:pPr>
      <w:r>
        <w:rPr>
          <w:rFonts w:ascii="Times New Roman" w:hAnsi="Times New Roman" w:cs="Times New Roman"/>
          <w:color w:val="000000"/>
          <w:sz w:val="28"/>
          <w:szCs w:val="28"/>
        </w:rPr>
        <w:t>14. Шкатова Л.А. Подумай и ответь: Занимательные задачи по русскому языку /   Книга для учащихся 5-7 классов ср. школы – М.: Просвещение, 1989.</w:t>
      </w:r>
    </w:p>
    <w:p w14:paraId="1FFAC22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15.Энциклопедический словарь юного филолога (языкознание)/ Сост. М.В. </w:t>
      </w:r>
    </w:p>
    <w:p w14:paraId="71F8079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Панов.- М.: Педагогика, 1984.</w:t>
      </w:r>
    </w:p>
    <w:p w14:paraId="53493F5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Я познаю мир: Дет. энцикл.: Русский язык/ Авт. В.В. Волина; Под общей ред. О.Г. Хинн.- М.: ООО «Издательство АСТ», 1997. </w:t>
      </w:r>
    </w:p>
    <w:p w14:paraId="3C0FF20E">
      <w:pPr>
        <w:pStyle w:val="16"/>
        <w:spacing w:after="0"/>
        <w:jc w:val="both"/>
        <w:rPr>
          <w:rFonts w:ascii="Times New Roman" w:hAnsi="Times New Roman" w:eastAsia="Times New Roman" w:cs="Times New Roman"/>
          <w:sz w:val="28"/>
          <w:szCs w:val="28"/>
        </w:rPr>
      </w:pPr>
      <w:r>
        <w:rPr>
          <w:rFonts w:ascii="Times New Roman" w:hAnsi="Times New Roman" w:eastAsia="Times New Roman" w:cs="Times New Roman"/>
          <w:kern w:val="0"/>
          <w:sz w:val="28"/>
          <w:szCs w:val="28"/>
          <w:lang w:eastAsia="ru-RU" w:bidi="ar-SA"/>
        </w:rPr>
        <w:t>17.</w:t>
      </w:r>
      <w:r>
        <w:rPr>
          <w:rFonts w:ascii="Times New Roman" w:hAnsi="Times New Roman" w:cs="Times New Roman"/>
          <w:sz w:val="28"/>
          <w:szCs w:val="28"/>
        </w:rPr>
        <w:t>Ветвицкий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w:t>
      </w:r>
      <w:r>
        <w:rPr>
          <w:rFonts w:ascii="Times New Roman" w:hAnsi="Times New Roman" w:cs="Times New Roman"/>
          <w:sz w:val="28"/>
          <w:szCs w:val="28"/>
        </w:rPr>
        <w:t>Г</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Занимательное</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языкознание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Изд</w:t>
      </w:r>
      <w:r>
        <w:rPr>
          <w:rFonts w:ascii="Times New Roman" w:hAnsi="Times New Roman" w:eastAsia="Times New Roman" w:cs="Times New Roman"/>
          <w:sz w:val="28"/>
          <w:szCs w:val="28"/>
        </w:rPr>
        <w:t>-</w:t>
      </w:r>
      <w:r>
        <w:rPr>
          <w:rFonts w:ascii="Times New Roman" w:hAnsi="Times New Roman" w:cs="Times New Roman"/>
          <w:sz w:val="28"/>
          <w:szCs w:val="28"/>
        </w:rPr>
        <w:t>во</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Просвещение</w:t>
      </w:r>
      <w:r>
        <w:rPr>
          <w:rFonts w:ascii="Times New Roman" w:hAnsi="Times New Roman" w:eastAsia="Times New Roman" w:cs="Times New Roman"/>
          <w:sz w:val="28"/>
          <w:szCs w:val="28"/>
        </w:rPr>
        <w:t>, 1966</w:t>
      </w:r>
    </w:p>
    <w:p w14:paraId="4AC5C9D1">
      <w:pPr>
        <w:pStyle w:val="16"/>
        <w:spacing w:after="0"/>
        <w:jc w:val="both"/>
        <w:rPr>
          <w:rFonts w:ascii="Times New Roman" w:hAnsi="Times New Roman" w:eastAsia="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u w:val="single"/>
        </w:rPr>
        <w:t>.</w:t>
      </w:r>
      <w:r>
        <w:rPr>
          <w:rFonts w:ascii="Times New Roman" w:hAnsi="Times New Roman" w:cs="Times New Roman"/>
          <w:sz w:val="28"/>
          <w:szCs w:val="28"/>
        </w:rPr>
        <w:t>Горбачевич</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Нормы</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современного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литературного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языка</w:t>
      </w:r>
      <w:r>
        <w:rPr>
          <w:rFonts w:ascii="Times New Roman" w:hAnsi="Times New Roman" w:eastAsia="Times New Roman" w:cs="Times New Roman"/>
          <w:sz w:val="28"/>
          <w:szCs w:val="28"/>
        </w:rPr>
        <w:t xml:space="preserve">. </w:t>
      </w:r>
      <w:r>
        <w:rPr>
          <w:rFonts w:ascii="Times New Roman" w:hAnsi="Times New Roman" w:cs="Times New Roman"/>
          <w:sz w:val="28"/>
          <w:szCs w:val="28"/>
        </w:rPr>
        <w:t>М</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Просвещение</w:t>
      </w:r>
      <w:r>
        <w:rPr>
          <w:rFonts w:ascii="Times New Roman" w:hAnsi="Times New Roman" w:eastAsia="Times New Roman" w:cs="Times New Roman"/>
          <w:sz w:val="28"/>
          <w:szCs w:val="28"/>
        </w:rPr>
        <w:t>, 2011.</w:t>
      </w:r>
    </w:p>
    <w:p w14:paraId="6C3325A4">
      <w:pPr>
        <w:pStyle w:val="16"/>
        <w:spacing w:after="0"/>
        <w:jc w:val="both"/>
        <w:rPr>
          <w:rFonts w:ascii="Times New Roman" w:hAnsi="Times New Roman" w:eastAsia="Times New Roman" w:cs="Times New Roman"/>
          <w:sz w:val="28"/>
          <w:szCs w:val="28"/>
        </w:rPr>
      </w:pPr>
      <w:r>
        <w:rPr>
          <w:rFonts w:ascii="Times New Roman" w:hAnsi="Times New Roman" w:cs="Times New Roman"/>
          <w:sz w:val="28"/>
          <w:szCs w:val="28"/>
        </w:rPr>
        <w:t>19.Граник</w:t>
      </w:r>
      <w:r>
        <w:rPr>
          <w:rFonts w:ascii="Times New Roman" w:hAnsi="Times New Roman" w:eastAsia="Times New Roman" w:cs="Times New Roman"/>
          <w:sz w:val="28"/>
          <w:szCs w:val="28"/>
        </w:rPr>
        <w:t xml:space="preserve"> </w:t>
      </w:r>
      <w:r>
        <w:rPr>
          <w:rFonts w:ascii="Times New Roman" w:hAnsi="Times New Roman" w:cs="Times New Roman"/>
          <w:sz w:val="28"/>
          <w:szCs w:val="28"/>
        </w:rPr>
        <w:t>Г</w:t>
      </w:r>
      <w:r>
        <w:rPr>
          <w:rFonts w:ascii="Times New Roman" w:hAnsi="Times New Roman" w:eastAsia="Times New Roman" w:cs="Times New Roman"/>
          <w:sz w:val="28"/>
          <w:szCs w:val="28"/>
        </w:rPr>
        <w:t xml:space="preserve">. </w:t>
      </w:r>
      <w:r>
        <w:rPr>
          <w:rFonts w:ascii="Times New Roman" w:hAnsi="Times New Roman" w:cs="Times New Roman"/>
          <w:sz w:val="28"/>
          <w:szCs w:val="28"/>
        </w:rPr>
        <w:t>Г</w:t>
      </w:r>
      <w:r>
        <w:rPr>
          <w:rFonts w:ascii="Times New Roman" w:hAnsi="Times New Roman" w:eastAsia="Times New Roman" w:cs="Times New Roman"/>
          <w:sz w:val="28"/>
          <w:szCs w:val="28"/>
        </w:rPr>
        <w:t xml:space="preserve">. </w:t>
      </w:r>
      <w:r>
        <w:rPr>
          <w:rFonts w:ascii="Times New Roman" w:hAnsi="Times New Roman" w:cs="Times New Roman"/>
          <w:sz w:val="28"/>
          <w:szCs w:val="28"/>
        </w:rPr>
        <w:t>Секреты</w:t>
      </w:r>
      <w:r>
        <w:rPr>
          <w:rFonts w:ascii="Times New Roman" w:hAnsi="Times New Roman" w:eastAsia="Times New Roman" w:cs="Times New Roman"/>
          <w:sz w:val="28"/>
          <w:szCs w:val="28"/>
        </w:rPr>
        <w:t xml:space="preserve"> </w:t>
      </w:r>
      <w:r>
        <w:rPr>
          <w:rFonts w:ascii="Times New Roman" w:hAnsi="Times New Roman" w:cs="Times New Roman"/>
          <w:sz w:val="28"/>
          <w:szCs w:val="28"/>
        </w:rPr>
        <w:t>пунктуации</w:t>
      </w:r>
      <w:r>
        <w:rPr>
          <w:rFonts w:ascii="Times New Roman" w:hAnsi="Times New Roman" w:eastAsia="Times New Roman" w:cs="Times New Roman"/>
          <w:sz w:val="28"/>
          <w:szCs w:val="28"/>
        </w:rPr>
        <w:t xml:space="preserve">. </w:t>
      </w:r>
      <w:r>
        <w:rPr>
          <w:rFonts w:ascii="Times New Roman" w:hAnsi="Times New Roman" w:cs="Times New Roman"/>
          <w:sz w:val="28"/>
          <w:szCs w:val="28"/>
        </w:rPr>
        <w:t>М</w:t>
      </w:r>
      <w:r>
        <w:rPr>
          <w:rFonts w:ascii="Times New Roman" w:hAnsi="Times New Roman" w:eastAsia="Times New Roman" w:cs="Times New Roman"/>
          <w:sz w:val="28"/>
          <w:szCs w:val="28"/>
        </w:rPr>
        <w:t>., 1987</w:t>
      </w:r>
      <w:r>
        <w:rPr>
          <w:rFonts w:ascii="Times New Roman" w:hAnsi="Times New Roman" w:cs="Times New Roman"/>
          <w:sz w:val="28"/>
          <w:szCs w:val="28"/>
        </w:rPr>
        <w:t>г</w:t>
      </w:r>
      <w:r>
        <w:rPr>
          <w:rFonts w:ascii="Times New Roman" w:hAnsi="Times New Roman" w:eastAsia="Times New Roman" w:cs="Times New Roman"/>
          <w:sz w:val="28"/>
          <w:szCs w:val="28"/>
        </w:rPr>
        <w:t>.</w:t>
      </w:r>
    </w:p>
    <w:p w14:paraId="66D3A5AA">
      <w:pPr>
        <w:spacing w:after="0" w:line="240" w:lineRule="auto"/>
        <w:rPr>
          <w:rFonts w:ascii="Times New Roman" w:hAnsi="Times New Roman" w:eastAsia="Times New Roman" w:cs="Times New Roman"/>
          <w:color w:val="000000"/>
          <w:kern w:val="1"/>
          <w:sz w:val="28"/>
          <w:szCs w:val="28"/>
          <w:lang w:eastAsia="zh-CN" w:bidi="hi-IN"/>
        </w:rPr>
      </w:pPr>
      <w:r>
        <w:rPr>
          <w:rFonts w:ascii="Times New Roman" w:hAnsi="Times New Roman" w:eastAsia="Times New Roman" w:cs="Times New Roman"/>
          <w:sz w:val="28"/>
          <w:szCs w:val="28"/>
        </w:rPr>
        <w:br w:type="page"/>
      </w:r>
    </w:p>
    <w:p w14:paraId="17F7D7AB">
      <w:pPr>
        <w:pStyle w:val="16"/>
        <w:jc w:val="center"/>
        <w:rPr>
          <w:rFonts w:ascii="Times New Roman" w:hAnsi="Times New Roman" w:eastAsia="Times New Roman Bold"/>
          <w:sz w:val="28"/>
          <w:szCs w:val="28"/>
        </w:rPr>
      </w:pPr>
      <w:r>
        <w:rPr>
          <w:rFonts w:ascii="Times New Roman" w:hAnsi="Times New Roman"/>
          <w:sz w:val="28"/>
          <w:szCs w:val="28"/>
        </w:rPr>
        <w:t>Викторина</w:t>
      </w:r>
      <w:r>
        <w:rPr>
          <w:rFonts w:ascii="Times New Roman" w:hAnsi="Times New Roman" w:eastAsia="Times New Roman Bold"/>
          <w:sz w:val="28"/>
          <w:szCs w:val="28"/>
        </w:rPr>
        <w:t xml:space="preserve"> (</w:t>
      </w:r>
      <w:r>
        <w:rPr>
          <w:rFonts w:ascii="Times New Roman" w:hAnsi="Times New Roman"/>
          <w:sz w:val="28"/>
          <w:szCs w:val="28"/>
        </w:rPr>
        <w:t>с</w:t>
      </w:r>
      <w:r>
        <w:rPr>
          <w:rFonts w:ascii="Times New Roman" w:hAnsi="Times New Roman" w:eastAsia="Times New Roman Bold"/>
          <w:sz w:val="28"/>
          <w:szCs w:val="28"/>
        </w:rPr>
        <w:t xml:space="preserve"> </w:t>
      </w:r>
      <w:r>
        <w:rPr>
          <w:rFonts w:ascii="Times New Roman" w:hAnsi="Times New Roman"/>
          <w:sz w:val="28"/>
          <w:szCs w:val="28"/>
        </w:rPr>
        <w:t>ответами</w:t>
      </w:r>
      <w:r>
        <w:rPr>
          <w:rFonts w:ascii="Times New Roman" w:hAnsi="Times New Roman" w:eastAsia="Times New Roman Bold"/>
          <w:sz w:val="28"/>
          <w:szCs w:val="28"/>
        </w:rPr>
        <w:t xml:space="preserve">) </w:t>
      </w:r>
      <w:r>
        <w:rPr>
          <w:rFonts w:ascii="Times New Roman" w:hAnsi="Times New Roman"/>
          <w:sz w:val="28"/>
          <w:szCs w:val="28"/>
        </w:rPr>
        <w:t>для</w:t>
      </w:r>
      <w:r>
        <w:rPr>
          <w:rFonts w:ascii="Times New Roman" w:hAnsi="Times New Roman" w:eastAsia="Times New Roman Bold"/>
          <w:sz w:val="28"/>
          <w:szCs w:val="28"/>
        </w:rPr>
        <w:t xml:space="preserve"> </w:t>
      </w:r>
      <w:r>
        <w:rPr>
          <w:rFonts w:ascii="Times New Roman" w:hAnsi="Times New Roman"/>
          <w:sz w:val="28"/>
          <w:szCs w:val="28"/>
        </w:rPr>
        <w:t>обучающихся</w:t>
      </w:r>
      <w:r>
        <w:rPr>
          <w:rFonts w:ascii="Times New Roman" w:hAnsi="Times New Roman" w:eastAsia="Times New Roman Bold"/>
          <w:sz w:val="28"/>
          <w:szCs w:val="28"/>
        </w:rPr>
        <w:t xml:space="preserve"> 7-8 </w:t>
      </w:r>
      <w:r>
        <w:rPr>
          <w:rFonts w:ascii="Times New Roman" w:hAnsi="Times New Roman"/>
          <w:sz w:val="28"/>
          <w:szCs w:val="28"/>
        </w:rPr>
        <w:t>классов</w:t>
      </w:r>
      <w:r>
        <w:rPr>
          <w:rFonts w:ascii="Times New Roman" w:hAnsi="Times New Roman" w:eastAsia="Times New Roman Bold"/>
          <w:sz w:val="28"/>
          <w:szCs w:val="28"/>
        </w:rPr>
        <w:t>.</w:t>
      </w:r>
    </w:p>
    <w:p w14:paraId="1A198527">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Как</w:t>
      </w:r>
      <w:r>
        <w:rPr>
          <w:rFonts w:ascii="Times New Roman" w:hAnsi="Times New Roman" w:eastAsia="Times New Roman"/>
          <w:sz w:val="28"/>
          <w:szCs w:val="28"/>
        </w:rPr>
        <w:t xml:space="preserve"> </w:t>
      </w:r>
      <w:r>
        <w:rPr>
          <w:rFonts w:ascii="Times New Roman" w:hAnsi="Times New Roman"/>
          <w:sz w:val="28"/>
          <w:szCs w:val="28"/>
        </w:rPr>
        <w:t>называется</w:t>
      </w:r>
      <w:r>
        <w:rPr>
          <w:rFonts w:ascii="Times New Roman" w:hAnsi="Times New Roman" w:eastAsia="Times New Roman"/>
          <w:sz w:val="28"/>
          <w:szCs w:val="28"/>
        </w:rPr>
        <w:t xml:space="preserve"> </w:t>
      </w:r>
      <w:r>
        <w:rPr>
          <w:rFonts w:ascii="Times New Roman" w:hAnsi="Times New Roman"/>
          <w:sz w:val="28"/>
          <w:szCs w:val="28"/>
        </w:rPr>
        <w:t>наша</w:t>
      </w:r>
      <w:r>
        <w:rPr>
          <w:rFonts w:ascii="Times New Roman" w:hAnsi="Times New Roman" w:eastAsia="Times New Roman"/>
          <w:sz w:val="28"/>
          <w:szCs w:val="28"/>
        </w:rPr>
        <w:t xml:space="preserve"> </w:t>
      </w:r>
      <w:r>
        <w:rPr>
          <w:rFonts w:ascii="Times New Roman" w:hAnsi="Times New Roman"/>
          <w:sz w:val="28"/>
          <w:szCs w:val="28"/>
        </w:rPr>
        <w:t>азбука</w:t>
      </w:r>
      <w:r>
        <w:rPr>
          <w:rFonts w:ascii="Times New Roman" w:hAnsi="Times New Roman" w:eastAsia="Times New Roman"/>
          <w:sz w:val="28"/>
          <w:szCs w:val="28"/>
        </w:rPr>
        <w:t xml:space="preserve">? (1 </w:t>
      </w:r>
      <w:r>
        <w:rPr>
          <w:rFonts w:ascii="Times New Roman" w:hAnsi="Times New Roman"/>
          <w:sz w:val="28"/>
          <w:szCs w:val="28"/>
        </w:rPr>
        <w:t>балл</w:t>
      </w:r>
      <w:r>
        <w:rPr>
          <w:rFonts w:ascii="Times New Roman" w:hAnsi="Times New Roman" w:eastAsia="Times New Roman"/>
          <w:sz w:val="28"/>
          <w:szCs w:val="28"/>
        </w:rPr>
        <w:t>).</w:t>
      </w:r>
    </w:p>
    <w:p w14:paraId="6015EE53">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Назовите</w:t>
      </w:r>
      <w:r>
        <w:rPr>
          <w:rFonts w:ascii="Times New Roman" w:hAnsi="Times New Roman" w:eastAsia="Times New Roman"/>
          <w:sz w:val="28"/>
          <w:szCs w:val="28"/>
        </w:rPr>
        <w:t xml:space="preserve"> </w:t>
      </w:r>
      <w:r>
        <w:rPr>
          <w:rFonts w:ascii="Times New Roman" w:hAnsi="Times New Roman"/>
          <w:sz w:val="28"/>
          <w:szCs w:val="28"/>
        </w:rPr>
        <w:t>ее</w:t>
      </w:r>
      <w:r>
        <w:rPr>
          <w:rFonts w:ascii="Times New Roman" w:hAnsi="Times New Roman" w:eastAsia="Times New Roman"/>
          <w:sz w:val="28"/>
          <w:szCs w:val="28"/>
        </w:rPr>
        <w:t xml:space="preserve"> </w:t>
      </w:r>
      <w:r>
        <w:rPr>
          <w:rFonts w:ascii="Times New Roman" w:hAnsi="Times New Roman"/>
          <w:sz w:val="28"/>
          <w:szCs w:val="28"/>
        </w:rPr>
        <w:t>создателей</w:t>
      </w:r>
      <w:r>
        <w:rPr>
          <w:rFonts w:ascii="Times New Roman" w:hAnsi="Times New Roman" w:eastAsia="Times New Roman"/>
          <w:sz w:val="28"/>
          <w:szCs w:val="28"/>
        </w:rPr>
        <w:t xml:space="preserve">, </w:t>
      </w:r>
      <w:r>
        <w:rPr>
          <w:rFonts w:ascii="Times New Roman" w:hAnsi="Times New Roman"/>
          <w:sz w:val="28"/>
          <w:szCs w:val="28"/>
        </w:rPr>
        <w:t>что</w:t>
      </w:r>
      <w:r>
        <w:rPr>
          <w:rFonts w:ascii="Times New Roman" w:hAnsi="Times New Roman" w:eastAsia="Times New Roman"/>
          <w:sz w:val="28"/>
          <w:szCs w:val="28"/>
        </w:rPr>
        <w:t xml:space="preserve"> </w:t>
      </w:r>
      <w:r>
        <w:rPr>
          <w:rFonts w:ascii="Times New Roman" w:hAnsi="Times New Roman"/>
          <w:sz w:val="28"/>
          <w:szCs w:val="28"/>
        </w:rPr>
        <w:t>вы</w:t>
      </w:r>
      <w:r>
        <w:rPr>
          <w:rFonts w:ascii="Times New Roman" w:hAnsi="Times New Roman" w:eastAsia="Times New Roman"/>
          <w:sz w:val="28"/>
          <w:szCs w:val="28"/>
        </w:rPr>
        <w:t xml:space="preserve"> </w:t>
      </w:r>
      <w:r>
        <w:rPr>
          <w:rFonts w:ascii="Times New Roman" w:hAnsi="Times New Roman"/>
          <w:sz w:val="28"/>
          <w:szCs w:val="28"/>
        </w:rPr>
        <w:t>знаете</w:t>
      </w:r>
      <w:r>
        <w:rPr>
          <w:rFonts w:ascii="Times New Roman" w:hAnsi="Times New Roman" w:eastAsia="Times New Roman"/>
          <w:sz w:val="28"/>
          <w:szCs w:val="28"/>
        </w:rPr>
        <w:t xml:space="preserve"> </w:t>
      </w:r>
      <w:r>
        <w:rPr>
          <w:rFonts w:ascii="Times New Roman" w:hAnsi="Times New Roman"/>
          <w:sz w:val="28"/>
          <w:szCs w:val="28"/>
        </w:rPr>
        <w:t>о</w:t>
      </w:r>
      <w:r>
        <w:rPr>
          <w:rFonts w:ascii="Times New Roman" w:hAnsi="Times New Roman" w:eastAsia="Times New Roman"/>
          <w:sz w:val="28"/>
          <w:szCs w:val="28"/>
        </w:rPr>
        <w:t xml:space="preserve"> </w:t>
      </w:r>
      <w:r>
        <w:rPr>
          <w:rFonts w:ascii="Times New Roman" w:hAnsi="Times New Roman"/>
          <w:sz w:val="28"/>
          <w:szCs w:val="28"/>
        </w:rPr>
        <w:t>них</w:t>
      </w:r>
      <w:r>
        <w:rPr>
          <w:rFonts w:ascii="Times New Roman" w:hAnsi="Times New Roman" w:eastAsia="Times New Roman"/>
          <w:sz w:val="28"/>
          <w:szCs w:val="28"/>
        </w:rPr>
        <w:t xml:space="preserve">?(2 </w:t>
      </w:r>
      <w:r>
        <w:rPr>
          <w:rFonts w:ascii="Times New Roman" w:hAnsi="Times New Roman"/>
          <w:sz w:val="28"/>
          <w:szCs w:val="28"/>
        </w:rPr>
        <w:t>балла</w:t>
      </w:r>
      <w:r>
        <w:rPr>
          <w:rFonts w:ascii="Times New Roman" w:hAnsi="Times New Roman" w:eastAsia="Times New Roman"/>
          <w:sz w:val="28"/>
          <w:szCs w:val="28"/>
        </w:rPr>
        <w:t>)</w:t>
      </w:r>
    </w:p>
    <w:p w14:paraId="4464D918">
      <w:pPr>
        <w:pStyle w:val="16"/>
        <w:numPr>
          <w:ilvl w:val="0"/>
          <w:numId w:val="9"/>
        </w:numPr>
        <w:jc w:val="both"/>
        <w:rPr>
          <w:rFonts w:ascii="Times New Roman" w:hAnsi="Times New Roman" w:eastAsia="Times New Roman" w:cs="Times New Roman"/>
          <w:sz w:val="28"/>
          <w:szCs w:val="28"/>
        </w:rPr>
      </w:pPr>
      <w:r>
        <w:rPr>
          <w:rFonts w:ascii="Times New Roman" w:hAnsi="Times New Roman" w:cs="Times New Roman"/>
          <w:sz w:val="28"/>
          <w:szCs w:val="28"/>
        </w:rPr>
        <w:t>Как</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произошло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слово</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азбука</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назовите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синоним</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этому</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слову</w:t>
      </w:r>
      <w:r>
        <w:rPr>
          <w:rFonts w:ascii="Times New Roman" w:hAnsi="Times New Roman" w:eastAsia="Times New Roman" w:cs="Times New Roman"/>
          <w:sz w:val="28"/>
          <w:szCs w:val="28"/>
        </w:rPr>
        <w:t xml:space="preserve">? (2 </w:t>
      </w:r>
      <w:r>
        <w:rPr>
          <w:rFonts w:ascii="Times New Roman" w:hAnsi="Times New Roman" w:cs="Times New Roman"/>
          <w:sz w:val="28"/>
          <w:szCs w:val="28"/>
        </w:rPr>
        <w:t>балла</w:t>
      </w:r>
      <w:r>
        <w:rPr>
          <w:rFonts w:ascii="Times New Roman" w:hAnsi="Times New Roman" w:eastAsia="Times New Roman" w:cs="Times New Roman"/>
          <w:sz w:val="28"/>
          <w:szCs w:val="28"/>
        </w:rPr>
        <w:t>)</w:t>
      </w:r>
    </w:p>
    <w:p w14:paraId="6BE9399E">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Какие</w:t>
      </w:r>
      <w:r>
        <w:rPr>
          <w:rFonts w:ascii="Times New Roman" w:hAnsi="Times New Roman" w:eastAsia="Times New Roman"/>
          <w:sz w:val="28"/>
          <w:szCs w:val="28"/>
        </w:rPr>
        <w:t xml:space="preserve"> </w:t>
      </w:r>
      <w:r>
        <w:rPr>
          <w:rFonts w:ascii="Times New Roman" w:hAnsi="Times New Roman"/>
          <w:sz w:val="28"/>
          <w:szCs w:val="28"/>
        </w:rPr>
        <w:t>вы</w:t>
      </w:r>
      <w:r>
        <w:rPr>
          <w:rFonts w:ascii="Times New Roman" w:hAnsi="Times New Roman" w:eastAsia="Times New Roman"/>
          <w:sz w:val="28"/>
          <w:szCs w:val="28"/>
        </w:rPr>
        <w:t xml:space="preserve"> </w:t>
      </w:r>
      <w:r>
        <w:rPr>
          <w:rFonts w:ascii="Times New Roman" w:hAnsi="Times New Roman"/>
          <w:sz w:val="28"/>
          <w:szCs w:val="28"/>
        </w:rPr>
        <w:t>знаете</w:t>
      </w:r>
      <w:r>
        <w:rPr>
          <w:rFonts w:ascii="Times New Roman" w:hAnsi="Times New Roman" w:eastAsia="Times New Roman"/>
          <w:sz w:val="28"/>
          <w:szCs w:val="28"/>
        </w:rPr>
        <w:t xml:space="preserve"> </w:t>
      </w:r>
      <w:r>
        <w:rPr>
          <w:rFonts w:ascii="Times New Roman" w:hAnsi="Times New Roman"/>
          <w:sz w:val="28"/>
          <w:szCs w:val="28"/>
        </w:rPr>
        <w:t>славянские</w:t>
      </w:r>
      <w:r>
        <w:rPr>
          <w:rFonts w:ascii="Times New Roman" w:hAnsi="Times New Roman" w:eastAsia="Times New Roman"/>
          <w:sz w:val="28"/>
          <w:szCs w:val="28"/>
        </w:rPr>
        <w:t xml:space="preserve"> </w:t>
      </w:r>
      <w:r>
        <w:rPr>
          <w:rFonts w:ascii="Times New Roman" w:hAnsi="Times New Roman"/>
          <w:sz w:val="28"/>
          <w:szCs w:val="28"/>
        </w:rPr>
        <w:t>праздники</w:t>
      </w:r>
      <w:r>
        <w:rPr>
          <w:rFonts w:ascii="Times New Roman" w:hAnsi="Times New Roman" w:eastAsia="Times New Roman"/>
          <w:sz w:val="28"/>
          <w:szCs w:val="28"/>
        </w:rPr>
        <w:t xml:space="preserve">, </w:t>
      </w:r>
      <w:r>
        <w:rPr>
          <w:rFonts w:ascii="Times New Roman" w:hAnsi="Times New Roman"/>
          <w:sz w:val="28"/>
          <w:szCs w:val="28"/>
        </w:rPr>
        <w:t>когда</w:t>
      </w:r>
      <w:r>
        <w:rPr>
          <w:rFonts w:ascii="Times New Roman" w:hAnsi="Times New Roman" w:eastAsia="Times New Roman"/>
          <w:sz w:val="28"/>
          <w:szCs w:val="28"/>
        </w:rPr>
        <w:t xml:space="preserve"> </w:t>
      </w:r>
      <w:r>
        <w:rPr>
          <w:rFonts w:ascii="Times New Roman" w:hAnsi="Times New Roman"/>
          <w:sz w:val="28"/>
          <w:szCs w:val="28"/>
        </w:rPr>
        <w:t>они</w:t>
      </w:r>
      <w:r>
        <w:rPr>
          <w:rFonts w:ascii="Times New Roman" w:hAnsi="Times New Roman" w:eastAsia="Times New Roman"/>
          <w:sz w:val="28"/>
          <w:szCs w:val="28"/>
        </w:rPr>
        <w:t xml:space="preserve"> </w:t>
      </w:r>
      <w:r>
        <w:rPr>
          <w:rFonts w:ascii="Times New Roman" w:hAnsi="Times New Roman"/>
          <w:sz w:val="28"/>
          <w:szCs w:val="28"/>
        </w:rPr>
        <w:t>празднуются</w:t>
      </w:r>
      <w:r>
        <w:rPr>
          <w:rFonts w:ascii="Times New Roman" w:hAnsi="Times New Roman" w:eastAsia="Times New Roman"/>
          <w:sz w:val="28"/>
          <w:szCs w:val="28"/>
        </w:rPr>
        <w:t xml:space="preserve">, </w:t>
      </w:r>
      <w:r>
        <w:rPr>
          <w:rFonts w:ascii="Times New Roman" w:hAnsi="Times New Roman"/>
          <w:sz w:val="28"/>
          <w:szCs w:val="28"/>
        </w:rPr>
        <w:t>с</w:t>
      </w:r>
      <w:r>
        <w:rPr>
          <w:rFonts w:ascii="Times New Roman" w:hAnsi="Times New Roman" w:eastAsia="Times New Roman"/>
          <w:sz w:val="28"/>
          <w:szCs w:val="28"/>
        </w:rPr>
        <w:t xml:space="preserve"> </w:t>
      </w:r>
      <w:r>
        <w:rPr>
          <w:rFonts w:ascii="Times New Roman" w:hAnsi="Times New Roman"/>
          <w:sz w:val="28"/>
          <w:szCs w:val="28"/>
        </w:rPr>
        <w:t>чем</w:t>
      </w:r>
      <w:r>
        <w:rPr>
          <w:rFonts w:ascii="Times New Roman" w:hAnsi="Times New Roman" w:eastAsia="Times New Roman"/>
          <w:sz w:val="28"/>
          <w:szCs w:val="28"/>
        </w:rPr>
        <w:t xml:space="preserve"> </w:t>
      </w:r>
      <w:r>
        <w:rPr>
          <w:rFonts w:ascii="Times New Roman" w:hAnsi="Times New Roman"/>
          <w:sz w:val="28"/>
          <w:szCs w:val="28"/>
        </w:rPr>
        <w:t>связаны</w:t>
      </w:r>
      <w:r>
        <w:rPr>
          <w:rFonts w:ascii="Times New Roman" w:hAnsi="Times New Roman" w:eastAsia="Times New Roman"/>
          <w:sz w:val="28"/>
          <w:szCs w:val="28"/>
        </w:rPr>
        <w:t xml:space="preserve">? (2 </w:t>
      </w:r>
      <w:r>
        <w:rPr>
          <w:rFonts w:ascii="Times New Roman" w:hAnsi="Times New Roman"/>
          <w:sz w:val="28"/>
          <w:szCs w:val="28"/>
        </w:rPr>
        <w:t>балла</w:t>
      </w:r>
      <w:r>
        <w:rPr>
          <w:rFonts w:ascii="Times New Roman" w:hAnsi="Times New Roman" w:eastAsia="Times New Roman"/>
          <w:sz w:val="28"/>
          <w:szCs w:val="28"/>
        </w:rPr>
        <w:t>)</w:t>
      </w:r>
    </w:p>
    <w:p w14:paraId="6D5462AC">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Назовите</w:t>
      </w:r>
      <w:r>
        <w:rPr>
          <w:rFonts w:ascii="Times New Roman" w:hAnsi="Times New Roman" w:eastAsia="Times New Roman"/>
          <w:sz w:val="28"/>
          <w:szCs w:val="28"/>
        </w:rPr>
        <w:t xml:space="preserve"> </w:t>
      </w:r>
      <w:r>
        <w:rPr>
          <w:rFonts w:ascii="Times New Roman" w:hAnsi="Times New Roman"/>
          <w:sz w:val="28"/>
          <w:szCs w:val="28"/>
        </w:rPr>
        <w:t>богов</w:t>
      </w:r>
      <w:r>
        <w:rPr>
          <w:rFonts w:ascii="Times New Roman" w:hAnsi="Times New Roman" w:eastAsia="Times New Roman"/>
          <w:sz w:val="28"/>
          <w:szCs w:val="28"/>
        </w:rPr>
        <w:t xml:space="preserve"> </w:t>
      </w:r>
      <w:r>
        <w:rPr>
          <w:rFonts w:ascii="Times New Roman" w:hAnsi="Times New Roman"/>
          <w:sz w:val="28"/>
          <w:szCs w:val="28"/>
        </w:rPr>
        <w:t>славянской</w:t>
      </w:r>
      <w:r>
        <w:rPr>
          <w:rFonts w:ascii="Times New Roman" w:hAnsi="Times New Roman" w:eastAsia="Times New Roman"/>
          <w:sz w:val="28"/>
          <w:szCs w:val="28"/>
        </w:rPr>
        <w:t xml:space="preserve"> </w:t>
      </w:r>
      <w:r>
        <w:rPr>
          <w:rFonts w:ascii="Times New Roman" w:hAnsi="Times New Roman"/>
          <w:sz w:val="28"/>
          <w:szCs w:val="28"/>
        </w:rPr>
        <w:t>мифологии</w:t>
      </w:r>
      <w:r>
        <w:rPr>
          <w:rFonts w:ascii="Times New Roman" w:hAnsi="Times New Roman" w:eastAsia="Times New Roman"/>
          <w:sz w:val="28"/>
          <w:szCs w:val="28"/>
        </w:rPr>
        <w:t xml:space="preserve">? (3 </w:t>
      </w:r>
      <w:r>
        <w:rPr>
          <w:rFonts w:ascii="Times New Roman" w:hAnsi="Times New Roman"/>
          <w:sz w:val="28"/>
          <w:szCs w:val="28"/>
        </w:rPr>
        <w:t>балла</w:t>
      </w:r>
      <w:r>
        <w:rPr>
          <w:rFonts w:ascii="Times New Roman" w:hAnsi="Times New Roman" w:eastAsia="Times New Roman"/>
          <w:sz w:val="28"/>
          <w:szCs w:val="28"/>
        </w:rPr>
        <w:t>)</w:t>
      </w:r>
    </w:p>
    <w:p w14:paraId="595A5F7D">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каком</w:t>
      </w:r>
      <w:r>
        <w:rPr>
          <w:rFonts w:ascii="Times New Roman" w:hAnsi="Times New Roman" w:eastAsia="Times New Roman"/>
          <w:sz w:val="28"/>
          <w:szCs w:val="28"/>
        </w:rPr>
        <w:t xml:space="preserve"> </w:t>
      </w:r>
      <w:r>
        <w:rPr>
          <w:rFonts w:ascii="Times New Roman" w:hAnsi="Times New Roman"/>
          <w:sz w:val="28"/>
          <w:szCs w:val="28"/>
        </w:rPr>
        <w:t>произведении</w:t>
      </w:r>
      <w:r>
        <w:rPr>
          <w:rFonts w:ascii="Times New Roman" w:hAnsi="Times New Roman" w:eastAsia="Times New Roman"/>
          <w:sz w:val="28"/>
          <w:szCs w:val="28"/>
        </w:rPr>
        <w:t xml:space="preserve"> </w:t>
      </w:r>
      <w:r>
        <w:rPr>
          <w:rFonts w:ascii="Times New Roman" w:hAnsi="Times New Roman"/>
          <w:sz w:val="28"/>
          <w:szCs w:val="28"/>
        </w:rPr>
        <w:t>А</w:t>
      </w:r>
      <w:r>
        <w:rPr>
          <w:rFonts w:ascii="Times New Roman" w:hAnsi="Times New Roman" w:eastAsia="Times New Roman"/>
          <w:sz w:val="28"/>
          <w:szCs w:val="28"/>
        </w:rPr>
        <w:t>.</w:t>
      </w:r>
      <w:r>
        <w:rPr>
          <w:rFonts w:ascii="Times New Roman" w:hAnsi="Times New Roman"/>
          <w:sz w:val="28"/>
          <w:szCs w:val="28"/>
        </w:rPr>
        <w:t>С</w:t>
      </w:r>
      <w:r>
        <w:rPr>
          <w:rFonts w:ascii="Times New Roman" w:hAnsi="Times New Roman" w:eastAsia="Times New Roman"/>
          <w:sz w:val="28"/>
          <w:szCs w:val="28"/>
        </w:rPr>
        <w:t xml:space="preserve">. </w:t>
      </w:r>
      <w:r>
        <w:rPr>
          <w:rFonts w:ascii="Times New Roman" w:hAnsi="Times New Roman"/>
          <w:sz w:val="28"/>
          <w:szCs w:val="28"/>
        </w:rPr>
        <w:t>Пушкина</w:t>
      </w:r>
      <w:r>
        <w:rPr>
          <w:rFonts w:ascii="Times New Roman" w:hAnsi="Times New Roman" w:eastAsia="Times New Roman"/>
          <w:sz w:val="28"/>
          <w:szCs w:val="28"/>
        </w:rPr>
        <w:t xml:space="preserve"> </w:t>
      </w:r>
      <w:r>
        <w:rPr>
          <w:rFonts w:ascii="Times New Roman" w:hAnsi="Times New Roman"/>
          <w:sz w:val="28"/>
          <w:szCs w:val="28"/>
        </w:rPr>
        <w:t>упоминается</w:t>
      </w:r>
      <w:r>
        <w:rPr>
          <w:rFonts w:ascii="Times New Roman" w:hAnsi="Times New Roman" w:eastAsia="Times New Roman"/>
          <w:sz w:val="28"/>
          <w:szCs w:val="28"/>
        </w:rPr>
        <w:t xml:space="preserve"> </w:t>
      </w:r>
      <w:r>
        <w:rPr>
          <w:rFonts w:ascii="Times New Roman" w:hAnsi="Times New Roman"/>
          <w:sz w:val="28"/>
          <w:szCs w:val="28"/>
        </w:rPr>
        <w:t>имя</w:t>
      </w:r>
      <w:r>
        <w:rPr>
          <w:rFonts w:ascii="Times New Roman" w:hAnsi="Times New Roman" w:eastAsia="Times New Roman"/>
          <w:sz w:val="28"/>
          <w:szCs w:val="28"/>
        </w:rPr>
        <w:t xml:space="preserve"> </w:t>
      </w:r>
      <w:r>
        <w:rPr>
          <w:rFonts w:ascii="Times New Roman" w:hAnsi="Times New Roman"/>
          <w:sz w:val="28"/>
          <w:szCs w:val="28"/>
        </w:rPr>
        <w:t>главного</w:t>
      </w:r>
      <w:r>
        <w:rPr>
          <w:rFonts w:ascii="Times New Roman" w:hAnsi="Times New Roman" w:eastAsia="Times New Roman"/>
          <w:sz w:val="28"/>
          <w:szCs w:val="28"/>
        </w:rPr>
        <w:t xml:space="preserve"> </w:t>
      </w:r>
      <w:r>
        <w:rPr>
          <w:rFonts w:ascii="Times New Roman" w:hAnsi="Times New Roman"/>
          <w:sz w:val="28"/>
          <w:szCs w:val="28"/>
        </w:rPr>
        <w:t>славянского</w:t>
      </w:r>
      <w:r>
        <w:rPr>
          <w:rFonts w:ascii="Times New Roman" w:hAnsi="Times New Roman" w:eastAsia="Times New Roman"/>
          <w:sz w:val="28"/>
          <w:szCs w:val="28"/>
        </w:rPr>
        <w:t xml:space="preserve"> </w:t>
      </w:r>
      <w:r>
        <w:rPr>
          <w:rFonts w:ascii="Times New Roman" w:hAnsi="Times New Roman"/>
          <w:sz w:val="28"/>
          <w:szCs w:val="28"/>
        </w:rPr>
        <w:t>бога</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обычай</w:t>
      </w:r>
      <w:r>
        <w:rPr>
          <w:rFonts w:ascii="Times New Roman" w:hAnsi="Times New Roman" w:eastAsia="Times New Roman"/>
          <w:sz w:val="28"/>
          <w:szCs w:val="28"/>
        </w:rPr>
        <w:t xml:space="preserve"> </w:t>
      </w:r>
      <w:r>
        <w:rPr>
          <w:rFonts w:ascii="Times New Roman" w:hAnsi="Times New Roman"/>
          <w:sz w:val="28"/>
          <w:szCs w:val="28"/>
        </w:rPr>
        <w:t>славянских</w:t>
      </w:r>
      <w:r>
        <w:rPr>
          <w:rFonts w:ascii="Times New Roman" w:hAnsi="Times New Roman" w:eastAsia="Times New Roman"/>
          <w:sz w:val="28"/>
          <w:szCs w:val="28"/>
        </w:rPr>
        <w:t xml:space="preserve"> </w:t>
      </w:r>
      <w:r>
        <w:rPr>
          <w:rFonts w:ascii="Times New Roman" w:hAnsi="Times New Roman"/>
          <w:sz w:val="28"/>
          <w:szCs w:val="28"/>
        </w:rPr>
        <w:t>воинов</w:t>
      </w:r>
      <w:r>
        <w:rPr>
          <w:rFonts w:ascii="Times New Roman" w:hAnsi="Times New Roman" w:eastAsia="Times New Roman"/>
          <w:sz w:val="28"/>
          <w:szCs w:val="28"/>
        </w:rPr>
        <w:t xml:space="preserve">? (3 </w:t>
      </w:r>
      <w:r>
        <w:rPr>
          <w:rFonts w:ascii="Times New Roman" w:hAnsi="Times New Roman"/>
          <w:sz w:val="28"/>
          <w:szCs w:val="28"/>
        </w:rPr>
        <w:t>балла</w:t>
      </w:r>
      <w:r>
        <w:rPr>
          <w:rFonts w:ascii="Times New Roman" w:hAnsi="Times New Roman" w:eastAsia="Times New Roman"/>
          <w:sz w:val="28"/>
          <w:szCs w:val="28"/>
        </w:rPr>
        <w:t>)</w:t>
      </w:r>
    </w:p>
    <w:p w14:paraId="7B0E13C0">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какой</w:t>
      </w:r>
      <w:r>
        <w:rPr>
          <w:rFonts w:ascii="Times New Roman" w:hAnsi="Times New Roman" w:eastAsia="Times New Roman"/>
          <w:sz w:val="28"/>
          <w:szCs w:val="28"/>
        </w:rPr>
        <w:t xml:space="preserve"> </w:t>
      </w:r>
      <w:r>
        <w:rPr>
          <w:rFonts w:ascii="Times New Roman" w:hAnsi="Times New Roman"/>
          <w:sz w:val="28"/>
          <w:szCs w:val="28"/>
        </w:rPr>
        <w:t>опере</w:t>
      </w:r>
      <w:r>
        <w:rPr>
          <w:rFonts w:ascii="Times New Roman" w:hAnsi="Times New Roman" w:eastAsia="Times New Roman"/>
          <w:sz w:val="28"/>
          <w:szCs w:val="28"/>
        </w:rPr>
        <w:t xml:space="preserve"> </w:t>
      </w:r>
      <w:r>
        <w:rPr>
          <w:rFonts w:ascii="Times New Roman" w:hAnsi="Times New Roman"/>
          <w:sz w:val="28"/>
          <w:szCs w:val="28"/>
        </w:rPr>
        <w:t>Римского</w:t>
      </w:r>
      <w:r>
        <w:rPr>
          <w:rFonts w:ascii="Times New Roman" w:hAnsi="Times New Roman" w:eastAsia="Times New Roman"/>
          <w:sz w:val="28"/>
          <w:szCs w:val="28"/>
        </w:rPr>
        <w:t>-</w:t>
      </w:r>
      <w:r>
        <w:rPr>
          <w:rFonts w:ascii="Times New Roman" w:hAnsi="Times New Roman"/>
          <w:sz w:val="28"/>
          <w:szCs w:val="28"/>
        </w:rPr>
        <w:t>Корсакова</w:t>
      </w:r>
      <w:r>
        <w:rPr>
          <w:rFonts w:ascii="Times New Roman" w:hAnsi="Times New Roman" w:eastAsia="Times New Roman"/>
          <w:sz w:val="28"/>
          <w:szCs w:val="28"/>
        </w:rPr>
        <w:t xml:space="preserve"> </w:t>
      </w:r>
      <w:r>
        <w:rPr>
          <w:rFonts w:ascii="Times New Roman" w:hAnsi="Times New Roman"/>
          <w:sz w:val="28"/>
          <w:szCs w:val="28"/>
        </w:rPr>
        <w:t>упоминается</w:t>
      </w:r>
      <w:r>
        <w:rPr>
          <w:rFonts w:ascii="Times New Roman" w:hAnsi="Times New Roman" w:eastAsia="Times New Roman"/>
          <w:sz w:val="28"/>
          <w:szCs w:val="28"/>
        </w:rPr>
        <w:t xml:space="preserve"> </w:t>
      </w:r>
      <w:r>
        <w:rPr>
          <w:rFonts w:ascii="Times New Roman" w:hAnsi="Times New Roman"/>
          <w:sz w:val="28"/>
          <w:szCs w:val="28"/>
        </w:rPr>
        <w:t>бог</w:t>
      </w:r>
      <w:r>
        <w:rPr>
          <w:rFonts w:ascii="Times New Roman" w:hAnsi="Times New Roman" w:eastAsia="Times New Roman"/>
          <w:sz w:val="28"/>
          <w:szCs w:val="28"/>
        </w:rPr>
        <w:t xml:space="preserve"> </w:t>
      </w:r>
      <w:r>
        <w:rPr>
          <w:rFonts w:ascii="Times New Roman" w:hAnsi="Times New Roman"/>
          <w:sz w:val="28"/>
          <w:szCs w:val="28"/>
        </w:rPr>
        <w:t>любви</w:t>
      </w:r>
      <w:r>
        <w:rPr>
          <w:rFonts w:ascii="Times New Roman" w:hAnsi="Times New Roman" w:eastAsia="Times New Roman"/>
          <w:sz w:val="28"/>
          <w:szCs w:val="28"/>
        </w:rPr>
        <w:t xml:space="preserve"> </w:t>
      </w:r>
      <w:r>
        <w:rPr>
          <w:rFonts w:ascii="Times New Roman" w:hAnsi="Times New Roman"/>
          <w:sz w:val="28"/>
          <w:szCs w:val="28"/>
        </w:rPr>
        <w:t>Лель</w:t>
      </w:r>
      <w:r>
        <w:rPr>
          <w:rFonts w:ascii="Times New Roman" w:hAnsi="Times New Roman" w:eastAsia="Times New Roman"/>
          <w:sz w:val="28"/>
          <w:szCs w:val="28"/>
        </w:rPr>
        <w:t xml:space="preserve">? (1 </w:t>
      </w:r>
      <w:r>
        <w:rPr>
          <w:rFonts w:ascii="Times New Roman" w:hAnsi="Times New Roman"/>
          <w:sz w:val="28"/>
          <w:szCs w:val="28"/>
        </w:rPr>
        <w:t>балл</w:t>
      </w:r>
      <w:r>
        <w:rPr>
          <w:rFonts w:ascii="Times New Roman" w:hAnsi="Times New Roman" w:eastAsia="Times New Roman"/>
          <w:sz w:val="28"/>
          <w:szCs w:val="28"/>
        </w:rPr>
        <w:t>)</w:t>
      </w:r>
    </w:p>
    <w:p w14:paraId="6618A8AE">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Назовите</w:t>
      </w:r>
      <w:r>
        <w:rPr>
          <w:rFonts w:ascii="Times New Roman" w:hAnsi="Times New Roman" w:eastAsia="Times New Roman"/>
          <w:sz w:val="28"/>
          <w:szCs w:val="28"/>
        </w:rPr>
        <w:t xml:space="preserve">  </w:t>
      </w:r>
      <w:r>
        <w:rPr>
          <w:rFonts w:ascii="Times New Roman" w:hAnsi="Times New Roman"/>
          <w:sz w:val="28"/>
          <w:szCs w:val="28"/>
        </w:rPr>
        <w:t>славянские</w:t>
      </w:r>
      <w:r>
        <w:rPr>
          <w:rFonts w:ascii="Times New Roman" w:hAnsi="Times New Roman" w:eastAsia="Times New Roman"/>
          <w:sz w:val="28"/>
          <w:szCs w:val="28"/>
        </w:rPr>
        <w:t xml:space="preserve"> </w:t>
      </w:r>
      <w:r>
        <w:rPr>
          <w:rFonts w:ascii="Times New Roman" w:hAnsi="Times New Roman"/>
          <w:sz w:val="28"/>
          <w:szCs w:val="28"/>
        </w:rPr>
        <w:t>мифы</w:t>
      </w:r>
      <w:r>
        <w:rPr>
          <w:rFonts w:ascii="Times New Roman" w:hAnsi="Times New Roman" w:eastAsia="Times New Roman"/>
          <w:sz w:val="28"/>
          <w:szCs w:val="28"/>
        </w:rPr>
        <w:t xml:space="preserve"> (2 </w:t>
      </w:r>
      <w:r>
        <w:rPr>
          <w:rFonts w:ascii="Times New Roman" w:hAnsi="Times New Roman"/>
          <w:sz w:val="28"/>
          <w:szCs w:val="28"/>
        </w:rPr>
        <w:t>балла</w:t>
      </w:r>
      <w:r>
        <w:rPr>
          <w:rFonts w:ascii="Times New Roman" w:hAnsi="Times New Roman" w:eastAsia="Times New Roman"/>
          <w:sz w:val="28"/>
          <w:szCs w:val="28"/>
        </w:rPr>
        <w:t xml:space="preserve">) </w:t>
      </w:r>
    </w:p>
    <w:p w14:paraId="5B0C05D5">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Назовите</w:t>
      </w:r>
      <w:r>
        <w:rPr>
          <w:rFonts w:ascii="Times New Roman" w:hAnsi="Times New Roman" w:eastAsia="Times New Roman"/>
          <w:sz w:val="28"/>
          <w:szCs w:val="28"/>
        </w:rPr>
        <w:t xml:space="preserve"> </w:t>
      </w:r>
      <w:r>
        <w:rPr>
          <w:rFonts w:ascii="Times New Roman" w:hAnsi="Times New Roman"/>
          <w:sz w:val="28"/>
          <w:szCs w:val="28"/>
        </w:rPr>
        <w:t>язык</w:t>
      </w:r>
      <w:r>
        <w:rPr>
          <w:rFonts w:ascii="Times New Roman" w:hAnsi="Times New Roman" w:eastAsia="Times New Roman"/>
          <w:sz w:val="28"/>
          <w:szCs w:val="28"/>
        </w:rPr>
        <w:t xml:space="preserve"> </w:t>
      </w:r>
      <w:r>
        <w:rPr>
          <w:rFonts w:ascii="Times New Roman" w:hAnsi="Times New Roman"/>
          <w:sz w:val="28"/>
          <w:szCs w:val="28"/>
        </w:rPr>
        <w:t>Древней</w:t>
      </w:r>
      <w:r>
        <w:rPr>
          <w:rFonts w:ascii="Times New Roman" w:hAnsi="Times New Roman" w:eastAsia="Times New Roman"/>
          <w:sz w:val="28"/>
          <w:szCs w:val="28"/>
        </w:rPr>
        <w:t xml:space="preserve"> </w:t>
      </w:r>
      <w:r>
        <w:rPr>
          <w:rFonts w:ascii="Times New Roman" w:hAnsi="Times New Roman"/>
          <w:sz w:val="28"/>
          <w:szCs w:val="28"/>
        </w:rPr>
        <w:t>Руси</w:t>
      </w:r>
      <w:r>
        <w:rPr>
          <w:rFonts w:ascii="Times New Roman" w:hAnsi="Times New Roman" w:eastAsia="Times New Roman"/>
          <w:sz w:val="28"/>
          <w:szCs w:val="28"/>
        </w:rPr>
        <w:t xml:space="preserve">(1 </w:t>
      </w:r>
      <w:r>
        <w:rPr>
          <w:rFonts w:ascii="Times New Roman" w:hAnsi="Times New Roman"/>
          <w:sz w:val="28"/>
          <w:szCs w:val="28"/>
        </w:rPr>
        <w:t>балл</w:t>
      </w:r>
      <w:r>
        <w:rPr>
          <w:rFonts w:ascii="Times New Roman" w:hAnsi="Times New Roman" w:eastAsia="Times New Roman"/>
          <w:sz w:val="28"/>
          <w:szCs w:val="28"/>
        </w:rPr>
        <w:t>)</w:t>
      </w:r>
    </w:p>
    <w:p w14:paraId="7748A86C">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Как</w:t>
      </w:r>
      <w:r>
        <w:rPr>
          <w:rFonts w:ascii="Times New Roman" w:hAnsi="Times New Roman" w:eastAsia="Times New Roman"/>
          <w:sz w:val="28"/>
          <w:szCs w:val="28"/>
        </w:rPr>
        <w:t xml:space="preserve"> </w:t>
      </w:r>
      <w:r>
        <w:rPr>
          <w:rFonts w:ascii="Times New Roman" w:hAnsi="Times New Roman"/>
          <w:sz w:val="28"/>
          <w:szCs w:val="28"/>
        </w:rPr>
        <w:t>назывались</w:t>
      </w:r>
      <w:r>
        <w:rPr>
          <w:rFonts w:ascii="Times New Roman" w:hAnsi="Times New Roman" w:eastAsia="Times New Roman"/>
          <w:sz w:val="28"/>
          <w:szCs w:val="28"/>
        </w:rPr>
        <w:t xml:space="preserve"> </w:t>
      </w:r>
      <w:r>
        <w:rPr>
          <w:rFonts w:ascii="Times New Roman" w:hAnsi="Times New Roman"/>
          <w:sz w:val="28"/>
          <w:szCs w:val="28"/>
        </w:rPr>
        <w:t>буквы</w:t>
      </w:r>
      <w:r>
        <w:rPr>
          <w:rFonts w:ascii="Times New Roman" w:hAnsi="Times New Roman" w:eastAsia="Times New Roman"/>
          <w:sz w:val="28"/>
          <w:szCs w:val="28"/>
        </w:rPr>
        <w:t xml:space="preserve"> </w:t>
      </w:r>
      <w:r>
        <w:rPr>
          <w:rFonts w:ascii="Times New Roman" w:hAnsi="Times New Roman"/>
          <w:sz w:val="28"/>
          <w:szCs w:val="28"/>
        </w:rPr>
        <w:t>древнерусской</w:t>
      </w:r>
      <w:r>
        <w:rPr>
          <w:rFonts w:ascii="Times New Roman" w:hAnsi="Times New Roman" w:eastAsia="Times New Roman"/>
          <w:sz w:val="28"/>
          <w:szCs w:val="28"/>
        </w:rPr>
        <w:t xml:space="preserve"> </w:t>
      </w:r>
      <w:r>
        <w:rPr>
          <w:rFonts w:ascii="Times New Roman" w:hAnsi="Times New Roman"/>
          <w:sz w:val="28"/>
          <w:szCs w:val="28"/>
        </w:rPr>
        <w:t>азбуки</w:t>
      </w:r>
      <w:r>
        <w:rPr>
          <w:rFonts w:ascii="Times New Roman" w:hAnsi="Times New Roman" w:eastAsia="Times New Roman"/>
          <w:sz w:val="28"/>
          <w:szCs w:val="28"/>
        </w:rPr>
        <w:t xml:space="preserve">?(1 </w:t>
      </w:r>
      <w:r>
        <w:rPr>
          <w:rFonts w:ascii="Times New Roman" w:hAnsi="Times New Roman"/>
          <w:sz w:val="28"/>
          <w:szCs w:val="28"/>
        </w:rPr>
        <w:t>балл</w:t>
      </w:r>
      <w:r>
        <w:rPr>
          <w:rFonts w:ascii="Times New Roman" w:hAnsi="Times New Roman" w:eastAsia="Times New Roman"/>
          <w:sz w:val="28"/>
          <w:szCs w:val="28"/>
        </w:rPr>
        <w:t>)</w:t>
      </w:r>
    </w:p>
    <w:p w14:paraId="39723497">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древнерусском</w:t>
      </w:r>
      <w:r>
        <w:rPr>
          <w:rFonts w:ascii="Times New Roman" w:hAnsi="Times New Roman" w:eastAsia="Times New Roman"/>
          <w:sz w:val="28"/>
          <w:szCs w:val="28"/>
        </w:rPr>
        <w:t xml:space="preserve"> </w:t>
      </w:r>
      <w:r>
        <w:rPr>
          <w:rFonts w:ascii="Times New Roman" w:hAnsi="Times New Roman"/>
          <w:sz w:val="28"/>
          <w:szCs w:val="28"/>
        </w:rPr>
        <w:t>языке</w:t>
      </w:r>
      <w:r>
        <w:rPr>
          <w:rFonts w:ascii="Times New Roman" w:hAnsi="Times New Roman" w:eastAsia="Times New Roman"/>
          <w:sz w:val="28"/>
          <w:szCs w:val="28"/>
        </w:rPr>
        <w:t xml:space="preserve"> </w:t>
      </w:r>
      <w:r>
        <w:rPr>
          <w:rFonts w:ascii="Times New Roman" w:hAnsi="Times New Roman"/>
          <w:sz w:val="28"/>
          <w:szCs w:val="28"/>
        </w:rPr>
        <w:t>был</w:t>
      </w:r>
      <w:r>
        <w:rPr>
          <w:rFonts w:ascii="Times New Roman" w:hAnsi="Times New Roman" w:eastAsia="Times New Roman"/>
          <w:sz w:val="28"/>
          <w:szCs w:val="28"/>
        </w:rPr>
        <w:t xml:space="preserve"> </w:t>
      </w:r>
      <w:r>
        <w:rPr>
          <w:rFonts w:ascii="Times New Roman" w:hAnsi="Times New Roman"/>
          <w:sz w:val="28"/>
          <w:szCs w:val="28"/>
        </w:rPr>
        <w:t>звательный</w:t>
      </w:r>
      <w:r>
        <w:rPr>
          <w:rFonts w:ascii="Times New Roman" w:hAnsi="Times New Roman" w:eastAsia="Times New Roman"/>
          <w:sz w:val="28"/>
          <w:szCs w:val="28"/>
        </w:rPr>
        <w:t xml:space="preserve"> </w:t>
      </w:r>
      <w:r>
        <w:rPr>
          <w:rFonts w:ascii="Times New Roman" w:hAnsi="Times New Roman"/>
          <w:sz w:val="28"/>
          <w:szCs w:val="28"/>
        </w:rPr>
        <w:t>падеж</w:t>
      </w:r>
      <w:r>
        <w:rPr>
          <w:rFonts w:ascii="Times New Roman" w:hAnsi="Times New Roman" w:eastAsia="Times New Roman"/>
          <w:sz w:val="28"/>
          <w:szCs w:val="28"/>
        </w:rPr>
        <w:t xml:space="preserve">, </w:t>
      </w:r>
      <w:r>
        <w:rPr>
          <w:rFonts w:ascii="Times New Roman" w:hAnsi="Times New Roman"/>
          <w:sz w:val="28"/>
          <w:szCs w:val="28"/>
        </w:rPr>
        <w:t>сейчас</w:t>
      </w:r>
      <w:r>
        <w:rPr>
          <w:rFonts w:ascii="Times New Roman" w:hAnsi="Times New Roman" w:eastAsia="Times New Roman"/>
          <w:sz w:val="28"/>
          <w:szCs w:val="28"/>
        </w:rPr>
        <w:t xml:space="preserve"> </w:t>
      </w:r>
      <w:r>
        <w:rPr>
          <w:rFonts w:ascii="Times New Roman" w:hAnsi="Times New Roman"/>
          <w:sz w:val="28"/>
          <w:szCs w:val="28"/>
        </w:rPr>
        <w:t>такого</w:t>
      </w:r>
      <w:r>
        <w:rPr>
          <w:rFonts w:ascii="Times New Roman" w:hAnsi="Times New Roman" w:eastAsia="Times New Roman"/>
          <w:sz w:val="28"/>
          <w:szCs w:val="28"/>
        </w:rPr>
        <w:t xml:space="preserve"> </w:t>
      </w:r>
      <w:r>
        <w:rPr>
          <w:rFonts w:ascii="Times New Roman" w:hAnsi="Times New Roman"/>
          <w:sz w:val="28"/>
          <w:szCs w:val="28"/>
        </w:rPr>
        <w:t>падежа</w:t>
      </w:r>
      <w:r>
        <w:rPr>
          <w:rFonts w:ascii="Times New Roman" w:hAnsi="Times New Roman" w:eastAsia="Times New Roman"/>
          <w:sz w:val="28"/>
          <w:szCs w:val="28"/>
        </w:rPr>
        <w:t xml:space="preserve"> </w:t>
      </w:r>
      <w:r>
        <w:rPr>
          <w:rFonts w:ascii="Times New Roman" w:hAnsi="Times New Roman"/>
          <w:sz w:val="28"/>
          <w:szCs w:val="28"/>
        </w:rPr>
        <w:t>нет</w:t>
      </w:r>
      <w:r>
        <w:rPr>
          <w:rFonts w:ascii="Times New Roman" w:hAnsi="Times New Roman" w:eastAsia="Times New Roman"/>
          <w:sz w:val="28"/>
          <w:szCs w:val="28"/>
        </w:rPr>
        <w:t xml:space="preserve">, </w:t>
      </w:r>
      <w:r>
        <w:rPr>
          <w:rFonts w:ascii="Times New Roman" w:hAnsi="Times New Roman"/>
          <w:sz w:val="28"/>
          <w:szCs w:val="28"/>
        </w:rPr>
        <w:t>но</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современном</w:t>
      </w:r>
      <w:r>
        <w:rPr>
          <w:rFonts w:ascii="Times New Roman" w:hAnsi="Times New Roman" w:eastAsia="Times New Roman"/>
          <w:sz w:val="28"/>
          <w:szCs w:val="28"/>
        </w:rPr>
        <w:t xml:space="preserve"> </w:t>
      </w:r>
      <w:r>
        <w:rPr>
          <w:rFonts w:ascii="Times New Roman" w:hAnsi="Times New Roman"/>
          <w:sz w:val="28"/>
          <w:szCs w:val="28"/>
        </w:rPr>
        <w:t>русском</w:t>
      </w:r>
      <w:r>
        <w:rPr>
          <w:rFonts w:ascii="Times New Roman" w:hAnsi="Times New Roman" w:eastAsia="Times New Roman"/>
          <w:sz w:val="28"/>
          <w:szCs w:val="28"/>
        </w:rPr>
        <w:t xml:space="preserve"> </w:t>
      </w:r>
      <w:r>
        <w:rPr>
          <w:rFonts w:ascii="Times New Roman" w:hAnsi="Times New Roman"/>
          <w:sz w:val="28"/>
          <w:szCs w:val="28"/>
        </w:rPr>
        <w:t>языке</w:t>
      </w:r>
      <w:r>
        <w:rPr>
          <w:rFonts w:ascii="Times New Roman" w:hAnsi="Times New Roman" w:eastAsia="Times New Roman"/>
          <w:sz w:val="28"/>
          <w:szCs w:val="28"/>
        </w:rPr>
        <w:t xml:space="preserve"> </w:t>
      </w:r>
      <w:r>
        <w:rPr>
          <w:rFonts w:ascii="Times New Roman" w:hAnsi="Times New Roman"/>
          <w:sz w:val="28"/>
          <w:szCs w:val="28"/>
        </w:rPr>
        <w:t>он</w:t>
      </w:r>
      <w:r>
        <w:rPr>
          <w:rFonts w:ascii="Times New Roman" w:hAnsi="Times New Roman" w:eastAsia="Times New Roman"/>
          <w:sz w:val="28"/>
          <w:szCs w:val="28"/>
        </w:rPr>
        <w:t xml:space="preserve"> </w:t>
      </w:r>
      <w:r>
        <w:rPr>
          <w:rFonts w:ascii="Times New Roman" w:hAnsi="Times New Roman"/>
          <w:sz w:val="28"/>
          <w:szCs w:val="28"/>
        </w:rPr>
        <w:t>остался</w:t>
      </w:r>
      <w:r>
        <w:rPr>
          <w:rFonts w:ascii="Times New Roman" w:hAnsi="Times New Roman" w:eastAsia="Times New Roman"/>
          <w:sz w:val="28"/>
          <w:szCs w:val="28"/>
        </w:rPr>
        <w:t xml:space="preserve"> .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роли</w:t>
      </w:r>
      <w:r>
        <w:rPr>
          <w:rFonts w:ascii="Times New Roman" w:hAnsi="Times New Roman" w:eastAsia="Times New Roman"/>
          <w:sz w:val="28"/>
          <w:szCs w:val="28"/>
        </w:rPr>
        <w:t xml:space="preserve"> </w:t>
      </w:r>
      <w:r>
        <w:rPr>
          <w:rFonts w:ascii="Times New Roman" w:hAnsi="Times New Roman"/>
          <w:sz w:val="28"/>
          <w:szCs w:val="28"/>
        </w:rPr>
        <w:t>чего</w:t>
      </w:r>
      <w:r>
        <w:rPr>
          <w:rFonts w:ascii="Times New Roman" w:hAnsi="Times New Roman" w:eastAsia="Times New Roman"/>
          <w:sz w:val="28"/>
          <w:szCs w:val="28"/>
        </w:rPr>
        <w:t xml:space="preserve">?(2 </w:t>
      </w:r>
      <w:r>
        <w:rPr>
          <w:rFonts w:ascii="Times New Roman" w:hAnsi="Times New Roman"/>
          <w:sz w:val="28"/>
          <w:szCs w:val="28"/>
        </w:rPr>
        <w:t>балла</w:t>
      </w:r>
      <w:r>
        <w:rPr>
          <w:rFonts w:ascii="Times New Roman" w:hAnsi="Times New Roman" w:eastAsia="Times New Roman"/>
          <w:sz w:val="28"/>
          <w:szCs w:val="28"/>
        </w:rPr>
        <w:t xml:space="preserve">) </w:t>
      </w:r>
    </w:p>
    <w:p w14:paraId="6D585A59">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Что</w:t>
      </w:r>
      <w:r>
        <w:rPr>
          <w:rFonts w:ascii="Times New Roman" w:hAnsi="Times New Roman" w:eastAsia="Times New Roman"/>
          <w:sz w:val="28"/>
          <w:szCs w:val="28"/>
        </w:rPr>
        <w:t xml:space="preserve"> </w:t>
      </w:r>
      <w:r>
        <w:rPr>
          <w:rFonts w:ascii="Times New Roman" w:hAnsi="Times New Roman"/>
          <w:sz w:val="28"/>
          <w:szCs w:val="28"/>
        </w:rPr>
        <w:t>вы</w:t>
      </w:r>
      <w:r>
        <w:rPr>
          <w:rFonts w:ascii="Times New Roman" w:hAnsi="Times New Roman" w:eastAsia="Times New Roman"/>
          <w:sz w:val="28"/>
          <w:szCs w:val="28"/>
        </w:rPr>
        <w:t xml:space="preserve"> </w:t>
      </w:r>
      <w:r>
        <w:rPr>
          <w:rFonts w:ascii="Times New Roman" w:hAnsi="Times New Roman"/>
          <w:sz w:val="28"/>
          <w:szCs w:val="28"/>
        </w:rPr>
        <w:t>знаете</w:t>
      </w:r>
      <w:r>
        <w:rPr>
          <w:rFonts w:ascii="Times New Roman" w:hAnsi="Times New Roman" w:eastAsia="Times New Roman"/>
          <w:sz w:val="28"/>
          <w:szCs w:val="28"/>
        </w:rPr>
        <w:t xml:space="preserve"> </w:t>
      </w:r>
      <w:r>
        <w:rPr>
          <w:rFonts w:ascii="Times New Roman" w:hAnsi="Times New Roman"/>
          <w:sz w:val="28"/>
          <w:szCs w:val="28"/>
        </w:rPr>
        <w:t>о</w:t>
      </w:r>
      <w:r>
        <w:rPr>
          <w:rFonts w:ascii="Times New Roman" w:hAnsi="Times New Roman" w:eastAsia="Times New Roman"/>
          <w:sz w:val="28"/>
          <w:szCs w:val="28"/>
        </w:rPr>
        <w:t xml:space="preserve"> </w:t>
      </w:r>
      <w:r>
        <w:rPr>
          <w:rFonts w:ascii="Times New Roman" w:hAnsi="Times New Roman"/>
          <w:sz w:val="28"/>
          <w:szCs w:val="28"/>
        </w:rPr>
        <w:t>двойственном</w:t>
      </w:r>
      <w:r>
        <w:rPr>
          <w:rFonts w:ascii="Times New Roman" w:hAnsi="Times New Roman" w:eastAsia="Times New Roman"/>
          <w:sz w:val="28"/>
          <w:szCs w:val="28"/>
        </w:rPr>
        <w:t xml:space="preserve"> </w:t>
      </w:r>
      <w:r>
        <w:rPr>
          <w:rFonts w:ascii="Times New Roman" w:hAnsi="Times New Roman"/>
          <w:sz w:val="28"/>
          <w:szCs w:val="28"/>
        </w:rPr>
        <w:t>числе</w:t>
      </w:r>
      <w:r>
        <w:rPr>
          <w:rFonts w:ascii="Times New Roman" w:hAnsi="Times New Roman" w:eastAsia="Times New Roman"/>
          <w:sz w:val="28"/>
          <w:szCs w:val="28"/>
        </w:rPr>
        <w:t xml:space="preserve">?(1 </w:t>
      </w:r>
      <w:r>
        <w:rPr>
          <w:rFonts w:ascii="Times New Roman" w:hAnsi="Times New Roman"/>
          <w:sz w:val="28"/>
          <w:szCs w:val="28"/>
        </w:rPr>
        <w:t>балл</w:t>
      </w:r>
      <w:r>
        <w:rPr>
          <w:rFonts w:ascii="Times New Roman" w:hAnsi="Times New Roman" w:eastAsia="Times New Roman"/>
          <w:sz w:val="28"/>
          <w:szCs w:val="28"/>
        </w:rPr>
        <w:t>)</w:t>
      </w:r>
    </w:p>
    <w:p w14:paraId="718EEBD6">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кириллице</w:t>
      </w:r>
      <w:r>
        <w:rPr>
          <w:rFonts w:ascii="Times New Roman" w:hAnsi="Times New Roman" w:eastAsia="Times New Roman"/>
          <w:sz w:val="28"/>
          <w:szCs w:val="28"/>
        </w:rPr>
        <w:t xml:space="preserve"> </w:t>
      </w:r>
      <w:r>
        <w:rPr>
          <w:rFonts w:ascii="Times New Roman" w:hAnsi="Times New Roman"/>
          <w:sz w:val="28"/>
          <w:szCs w:val="28"/>
        </w:rPr>
        <w:t>буквы</w:t>
      </w:r>
      <w:r>
        <w:rPr>
          <w:rFonts w:ascii="Times New Roman" w:hAnsi="Times New Roman" w:eastAsia="Times New Roman"/>
          <w:sz w:val="28"/>
          <w:szCs w:val="28"/>
        </w:rPr>
        <w:t xml:space="preserve"> </w:t>
      </w:r>
      <w:r>
        <w:rPr>
          <w:rFonts w:ascii="Times New Roman" w:hAnsi="Times New Roman"/>
          <w:sz w:val="28"/>
          <w:szCs w:val="28"/>
        </w:rPr>
        <w:t>означали</w:t>
      </w:r>
      <w:r>
        <w:rPr>
          <w:rFonts w:ascii="Times New Roman" w:hAnsi="Times New Roman" w:eastAsia="Times New Roman"/>
          <w:sz w:val="28"/>
          <w:szCs w:val="28"/>
        </w:rPr>
        <w:t xml:space="preserve"> </w:t>
      </w:r>
      <w:r>
        <w:rPr>
          <w:rFonts w:ascii="Times New Roman" w:hAnsi="Times New Roman"/>
          <w:sz w:val="28"/>
          <w:szCs w:val="28"/>
        </w:rPr>
        <w:t>числа</w:t>
      </w:r>
      <w:r>
        <w:rPr>
          <w:rFonts w:ascii="Times New Roman" w:hAnsi="Times New Roman" w:eastAsia="Times New Roman"/>
          <w:sz w:val="28"/>
          <w:szCs w:val="28"/>
        </w:rPr>
        <w:t xml:space="preserve">. </w:t>
      </w:r>
      <w:r>
        <w:rPr>
          <w:rFonts w:ascii="Times New Roman" w:hAnsi="Times New Roman"/>
          <w:sz w:val="28"/>
          <w:szCs w:val="28"/>
        </w:rPr>
        <w:t>Что</w:t>
      </w:r>
      <w:r>
        <w:rPr>
          <w:rFonts w:ascii="Times New Roman" w:hAnsi="Times New Roman" w:eastAsia="Times New Roman"/>
          <w:sz w:val="28"/>
          <w:szCs w:val="28"/>
        </w:rPr>
        <w:t xml:space="preserve"> </w:t>
      </w:r>
      <w:r>
        <w:rPr>
          <w:rFonts w:ascii="Times New Roman" w:hAnsi="Times New Roman"/>
          <w:sz w:val="28"/>
          <w:szCs w:val="28"/>
        </w:rPr>
        <w:t>обозначают</w:t>
      </w:r>
      <w:r>
        <w:rPr>
          <w:rFonts w:ascii="Times New Roman" w:hAnsi="Times New Roman" w:eastAsia="Times New Roman"/>
          <w:sz w:val="28"/>
          <w:szCs w:val="28"/>
        </w:rPr>
        <w:t xml:space="preserve"> </w:t>
      </w:r>
      <w:r>
        <w:rPr>
          <w:rFonts w:ascii="Times New Roman" w:hAnsi="Times New Roman"/>
          <w:sz w:val="28"/>
          <w:szCs w:val="28"/>
        </w:rPr>
        <w:t>А</w:t>
      </w:r>
      <w:r>
        <w:rPr>
          <w:rFonts w:ascii="Times New Roman" w:hAnsi="Times New Roman" w:eastAsia="Times New Roman"/>
          <w:sz w:val="28"/>
          <w:szCs w:val="28"/>
        </w:rPr>
        <w:t xml:space="preserve">? </w:t>
      </w:r>
      <w:r>
        <w:rPr>
          <w:rFonts w:ascii="Times New Roman" w:hAnsi="Times New Roman"/>
          <w:sz w:val="28"/>
          <w:szCs w:val="28"/>
        </w:rPr>
        <w:t>Б</w:t>
      </w:r>
      <w:r>
        <w:rPr>
          <w:rFonts w:ascii="Times New Roman" w:hAnsi="Times New Roman" w:eastAsia="Times New Roman"/>
          <w:sz w:val="28"/>
          <w:szCs w:val="28"/>
        </w:rPr>
        <w:t xml:space="preserve">?(2 </w:t>
      </w:r>
      <w:r>
        <w:rPr>
          <w:rFonts w:ascii="Times New Roman" w:hAnsi="Times New Roman"/>
          <w:sz w:val="28"/>
          <w:szCs w:val="28"/>
        </w:rPr>
        <w:t>балла</w:t>
      </w:r>
      <w:r>
        <w:rPr>
          <w:rFonts w:ascii="Times New Roman" w:hAnsi="Times New Roman" w:eastAsia="Times New Roman"/>
          <w:sz w:val="28"/>
          <w:szCs w:val="28"/>
        </w:rPr>
        <w:t xml:space="preserve">) </w:t>
      </w:r>
    </w:p>
    <w:p w14:paraId="12FA52FA">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старославянском</w:t>
      </w:r>
      <w:r>
        <w:rPr>
          <w:rFonts w:ascii="Times New Roman" w:hAnsi="Times New Roman" w:eastAsia="Times New Roman"/>
          <w:sz w:val="28"/>
          <w:szCs w:val="28"/>
        </w:rPr>
        <w:t xml:space="preserve"> </w:t>
      </w:r>
      <w:r>
        <w:rPr>
          <w:rFonts w:ascii="Times New Roman" w:hAnsi="Times New Roman"/>
          <w:sz w:val="28"/>
          <w:szCs w:val="28"/>
        </w:rPr>
        <w:t>языке</w:t>
      </w:r>
      <w:r>
        <w:rPr>
          <w:rFonts w:ascii="Times New Roman" w:hAnsi="Times New Roman" w:eastAsia="Times New Roman"/>
          <w:sz w:val="28"/>
          <w:szCs w:val="28"/>
        </w:rPr>
        <w:t xml:space="preserve"> </w:t>
      </w:r>
      <w:r>
        <w:rPr>
          <w:rFonts w:ascii="Times New Roman" w:hAnsi="Times New Roman"/>
          <w:sz w:val="28"/>
          <w:szCs w:val="28"/>
        </w:rPr>
        <w:t>есть</w:t>
      </w:r>
      <w:r>
        <w:rPr>
          <w:rFonts w:ascii="Times New Roman" w:hAnsi="Times New Roman" w:eastAsia="Times New Roman"/>
          <w:sz w:val="28"/>
          <w:szCs w:val="28"/>
        </w:rPr>
        <w:t xml:space="preserve"> </w:t>
      </w:r>
      <w:r>
        <w:rPr>
          <w:rFonts w:ascii="Times New Roman" w:hAnsi="Times New Roman"/>
          <w:sz w:val="28"/>
          <w:szCs w:val="28"/>
        </w:rPr>
        <w:t>сочетания</w:t>
      </w:r>
      <w:r>
        <w:rPr>
          <w:rFonts w:ascii="Times New Roman" w:hAnsi="Times New Roman" w:eastAsia="Times New Roman"/>
          <w:sz w:val="28"/>
          <w:szCs w:val="28"/>
        </w:rPr>
        <w:t xml:space="preserve"> </w:t>
      </w:r>
      <w:r>
        <w:rPr>
          <w:rFonts w:ascii="Times New Roman" w:hAnsi="Times New Roman"/>
          <w:sz w:val="28"/>
          <w:szCs w:val="28"/>
        </w:rPr>
        <w:t>РА</w:t>
      </w:r>
      <w:r>
        <w:rPr>
          <w:rFonts w:ascii="Times New Roman" w:hAnsi="Times New Roman" w:eastAsia="Times New Roman"/>
          <w:sz w:val="28"/>
          <w:szCs w:val="28"/>
        </w:rPr>
        <w:t xml:space="preserve">, </w:t>
      </w:r>
      <w:r>
        <w:rPr>
          <w:rFonts w:ascii="Times New Roman" w:hAnsi="Times New Roman"/>
          <w:sz w:val="28"/>
          <w:szCs w:val="28"/>
        </w:rPr>
        <w:t>РЕ</w:t>
      </w:r>
      <w:r>
        <w:rPr>
          <w:rFonts w:ascii="Times New Roman" w:hAnsi="Times New Roman" w:eastAsia="Times New Roman"/>
          <w:sz w:val="28"/>
          <w:szCs w:val="28"/>
        </w:rPr>
        <w:t xml:space="preserve">, </w:t>
      </w:r>
      <w:r>
        <w:rPr>
          <w:rFonts w:ascii="Times New Roman" w:hAnsi="Times New Roman"/>
          <w:sz w:val="28"/>
          <w:szCs w:val="28"/>
        </w:rPr>
        <w:t>ЛА</w:t>
      </w:r>
      <w:r>
        <w:rPr>
          <w:rFonts w:ascii="Times New Roman" w:hAnsi="Times New Roman" w:eastAsia="Times New Roman"/>
          <w:sz w:val="28"/>
          <w:szCs w:val="28"/>
        </w:rPr>
        <w:t xml:space="preserve">, </w:t>
      </w:r>
      <w:r>
        <w:rPr>
          <w:rFonts w:ascii="Times New Roman" w:hAnsi="Times New Roman"/>
          <w:sz w:val="28"/>
          <w:szCs w:val="28"/>
        </w:rPr>
        <w:t>ЛЕ</w:t>
      </w:r>
      <w:r>
        <w:rPr>
          <w:rFonts w:ascii="Times New Roman" w:hAnsi="Times New Roman" w:eastAsia="Times New Roman"/>
          <w:sz w:val="28"/>
          <w:szCs w:val="28"/>
        </w:rPr>
        <w:t xml:space="preserve">. </w:t>
      </w:r>
      <w:r>
        <w:rPr>
          <w:rFonts w:ascii="Times New Roman" w:hAnsi="Times New Roman"/>
          <w:sz w:val="28"/>
          <w:szCs w:val="28"/>
        </w:rPr>
        <w:t>Какие</w:t>
      </w:r>
      <w:r>
        <w:rPr>
          <w:rFonts w:ascii="Times New Roman" w:hAnsi="Times New Roman" w:eastAsia="Times New Roman"/>
          <w:sz w:val="28"/>
          <w:szCs w:val="28"/>
        </w:rPr>
        <w:t xml:space="preserve"> </w:t>
      </w:r>
      <w:r>
        <w:rPr>
          <w:rFonts w:ascii="Times New Roman" w:hAnsi="Times New Roman"/>
          <w:sz w:val="28"/>
          <w:szCs w:val="28"/>
        </w:rPr>
        <w:t>русские</w:t>
      </w:r>
      <w:r>
        <w:rPr>
          <w:rFonts w:ascii="Times New Roman" w:hAnsi="Times New Roman" w:eastAsia="Times New Roman"/>
          <w:sz w:val="28"/>
          <w:szCs w:val="28"/>
        </w:rPr>
        <w:t xml:space="preserve"> </w:t>
      </w:r>
      <w:r>
        <w:rPr>
          <w:rFonts w:ascii="Times New Roman" w:hAnsi="Times New Roman"/>
          <w:sz w:val="28"/>
          <w:szCs w:val="28"/>
        </w:rPr>
        <w:t>сочетания</w:t>
      </w:r>
      <w:r>
        <w:rPr>
          <w:rFonts w:ascii="Times New Roman" w:hAnsi="Times New Roman" w:eastAsia="Times New Roman"/>
          <w:sz w:val="28"/>
          <w:szCs w:val="28"/>
        </w:rPr>
        <w:t xml:space="preserve"> </w:t>
      </w:r>
      <w:r>
        <w:rPr>
          <w:rFonts w:ascii="Times New Roman" w:hAnsi="Times New Roman"/>
          <w:sz w:val="28"/>
          <w:szCs w:val="28"/>
        </w:rPr>
        <w:t>им</w:t>
      </w:r>
      <w:r>
        <w:rPr>
          <w:rFonts w:ascii="Times New Roman" w:hAnsi="Times New Roman" w:eastAsia="Times New Roman"/>
          <w:sz w:val="28"/>
          <w:szCs w:val="28"/>
        </w:rPr>
        <w:t xml:space="preserve"> </w:t>
      </w:r>
      <w:r>
        <w:rPr>
          <w:rFonts w:ascii="Times New Roman" w:hAnsi="Times New Roman"/>
          <w:sz w:val="28"/>
          <w:szCs w:val="28"/>
        </w:rPr>
        <w:t>соответствуют</w:t>
      </w:r>
      <w:r>
        <w:rPr>
          <w:rFonts w:ascii="Times New Roman" w:hAnsi="Times New Roman" w:eastAsia="Times New Roman"/>
          <w:sz w:val="28"/>
          <w:szCs w:val="28"/>
        </w:rPr>
        <w:t xml:space="preserve">? (2 </w:t>
      </w:r>
      <w:r>
        <w:rPr>
          <w:rFonts w:ascii="Times New Roman" w:hAnsi="Times New Roman"/>
          <w:sz w:val="28"/>
          <w:szCs w:val="28"/>
        </w:rPr>
        <w:t>балла</w:t>
      </w:r>
      <w:r>
        <w:rPr>
          <w:rFonts w:ascii="Times New Roman" w:hAnsi="Times New Roman" w:eastAsia="Times New Roman"/>
          <w:sz w:val="28"/>
          <w:szCs w:val="28"/>
        </w:rPr>
        <w:t>)</w:t>
      </w:r>
    </w:p>
    <w:p w14:paraId="284DF965">
      <w:pPr>
        <w:pStyle w:val="16"/>
        <w:numPr>
          <w:ilvl w:val="0"/>
          <w:numId w:val="9"/>
        </w:numPr>
        <w:jc w:val="both"/>
        <w:rPr>
          <w:rFonts w:ascii="Times New Roman" w:hAnsi="Times New Roman" w:eastAsia="Times New Roman" w:cs="Times New Roman"/>
          <w:sz w:val="28"/>
          <w:szCs w:val="28"/>
        </w:rPr>
      </w:pPr>
      <w:r>
        <w:rPr>
          <w:rFonts w:ascii="Times New Roman" w:hAnsi="Times New Roman" w:cs="Times New Roman"/>
          <w:sz w:val="28"/>
          <w:szCs w:val="28"/>
        </w:rPr>
        <w:t>Какие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соответствуют</w:t>
      </w:r>
      <w:r>
        <w:rPr>
          <w:rFonts w:ascii="Times New Roman" w:hAnsi="Times New Roman" w:eastAsia="Times New Roman" w:cs="Times New Roman"/>
          <w:sz w:val="28"/>
          <w:szCs w:val="28"/>
        </w:rPr>
        <w:t xml:space="preserve"> </w:t>
      </w:r>
      <w:r>
        <w:rPr>
          <w:rFonts w:ascii="Times New Roman" w:hAnsi="Times New Roman" w:cs="Times New Roman"/>
          <w:sz w:val="28"/>
          <w:szCs w:val="28"/>
        </w:rPr>
        <w:t>старославянским</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брег</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древо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град</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прах</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глава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среда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храм</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млеко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облако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страж</w:t>
      </w:r>
      <w:r>
        <w:rPr>
          <w:rFonts w:ascii="Times New Roman" w:hAnsi="Times New Roman" w:eastAsia="Times New Roman" w:cs="Times New Roman"/>
          <w:sz w:val="28"/>
          <w:szCs w:val="28"/>
        </w:rPr>
        <w:t xml:space="preserve">?(5 </w:t>
      </w:r>
      <w:r>
        <w:rPr>
          <w:rFonts w:ascii="Times New Roman" w:hAnsi="Times New Roman" w:cs="Times New Roman"/>
          <w:sz w:val="28"/>
          <w:szCs w:val="28"/>
        </w:rPr>
        <w:t>баллов</w:t>
      </w:r>
      <w:r>
        <w:rPr>
          <w:rFonts w:ascii="Times New Roman" w:hAnsi="Times New Roman" w:eastAsia="Times New Roman" w:cs="Times New Roman"/>
          <w:sz w:val="28"/>
          <w:szCs w:val="28"/>
        </w:rPr>
        <w:t>)</w:t>
      </w:r>
    </w:p>
    <w:p w14:paraId="5265507C">
      <w:pPr>
        <w:pStyle w:val="16"/>
        <w:numPr>
          <w:ilvl w:val="0"/>
          <w:numId w:val="9"/>
        </w:numPr>
        <w:jc w:val="both"/>
        <w:rPr>
          <w:rFonts w:ascii="Times New Roman" w:hAnsi="Times New Roman" w:eastAsia="Times New Roman" w:cs="Times New Roman"/>
          <w:sz w:val="28"/>
          <w:szCs w:val="28"/>
        </w:rPr>
      </w:pP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древнерусском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w:sz w:val="28"/>
          <w:szCs w:val="28"/>
        </w:rPr>
        <w:t>было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слово</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перст</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обозначающее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палец</w:t>
      </w:r>
      <w:r>
        <w:rPr>
          <w:rFonts w:ascii="Times New Roman" w:hAnsi="Times New Roman" w:eastAsia="Times New Roman" w:cs="Times New Roman"/>
          <w:sz w:val="28"/>
          <w:szCs w:val="28"/>
        </w:rPr>
        <w:t xml:space="preserve">, </w:t>
      </w:r>
      <w:r>
        <w:rPr>
          <w:rFonts w:ascii="Times New Roman" w:hAnsi="Times New Roman" w:cs="Times New Roman"/>
          <w:sz w:val="28"/>
          <w:szCs w:val="28"/>
        </w:rPr>
        <w:t>сейчас</w:t>
      </w:r>
      <w:r>
        <w:rPr>
          <w:rFonts w:ascii="Times New Roman" w:hAnsi="Times New Roman" w:eastAsia="Times New Roman" w:cs="Times New Roman"/>
          <w:sz w:val="28"/>
          <w:szCs w:val="28"/>
        </w:rPr>
        <w:t xml:space="preserve"> </w:t>
      </w:r>
      <w:r>
        <w:rPr>
          <w:rFonts w:ascii="Times New Roman" w:hAnsi="Times New Roman" w:cs="Times New Roman"/>
          <w:sz w:val="28"/>
          <w:szCs w:val="28"/>
        </w:rPr>
        <w:t>этого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нет</w:t>
      </w:r>
      <w:r>
        <w:rPr>
          <w:rFonts w:ascii="Times New Roman" w:hAnsi="Times New Roman" w:eastAsia="Times New Roman" w:cs="Times New Roman"/>
          <w:sz w:val="28"/>
          <w:szCs w:val="28"/>
        </w:rPr>
        <w:t xml:space="preserve">, </w:t>
      </w:r>
      <w:r>
        <w:rPr>
          <w:rFonts w:ascii="Times New Roman" w:hAnsi="Times New Roman" w:cs="Times New Roman"/>
          <w:sz w:val="28"/>
          <w:szCs w:val="28"/>
        </w:rPr>
        <w:t>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корень</w:t>
      </w:r>
      <w:r>
        <w:rPr>
          <w:rFonts w:ascii="Times New Roman" w:hAnsi="Times New Roman" w:eastAsia="Times New Roman" w:cs="Times New Roman"/>
          <w:sz w:val="28"/>
          <w:szCs w:val="28"/>
        </w:rPr>
        <w:t xml:space="preserve"> </w:t>
      </w:r>
      <w:r>
        <w:rPr>
          <w:rFonts w:ascii="Times New Roman" w:hAnsi="Times New Roman" w:cs="Times New Roman"/>
          <w:sz w:val="28"/>
          <w:szCs w:val="28"/>
        </w:rPr>
        <w:t>остался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Назовите</w:t>
      </w:r>
      <w:r>
        <w:rPr>
          <w:rFonts w:ascii="Times New Roman" w:hAnsi="Times New Roman" w:eastAsia="Times New Roman" w:cs="Times New Roman"/>
          <w:sz w:val="28"/>
          <w:szCs w:val="28"/>
        </w:rPr>
        <w:t xml:space="preserve"> 2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этим</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корнем</w:t>
      </w:r>
      <w:r>
        <w:rPr>
          <w:rFonts w:ascii="Times New Roman" w:hAnsi="Times New Roman" w:eastAsia="Times New Roman" w:cs="Times New Roman"/>
          <w:sz w:val="28"/>
          <w:szCs w:val="28"/>
        </w:rPr>
        <w:t xml:space="preserve">. (1 </w:t>
      </w:r>
      <w:r>
        <w:rPr>
          <w:rFonts w:ascii="Times New Roman" w:hAnsi="Times New Roman" w:cs="Times New Roman"/>
          <w:sz w:val="28"/>
          <w:szCs w:val="28"/>
        </w:rPr>
        <w:t>балл</w:t>
      </w:r>
      <w:r>
        <w:rPr>
          <w:rFonts w:ascii="Times New Roman" w:hAnsi="Times New Roman" w:eastAsia="Times New Roman" w:cs="Times New Roman"/>
          <w:sz w:val="28"/>
          <w:szCs w:val="28"/>
        </w:rPr>
        <w:t>)</w:t>
      </w:r>
    </w:p>
    <w:p w14:paraId="13CD991D">
      <w:pPr>
        <w:pStyle w:val="16"/>
        <w:numPr>
          <w:ilvl w:val="0"/>
          <w:numId w:val="9"/>
        </w:numPr>
        <w:jc w:val="both"/>
        <w:rPr>
          <w:rFonts w:ascii="Times New Roman" w:hAnsi="Times New Roman" w:eastAsia="Times New Roman" w:cs="Times New Roman"/>
          <w:sz w:val="28"/>
          <w:szCs w:val="28"/>
        </w:rPr>
      </w:pPr>
      <w:r>
        <w:rPr>
          <w:rFonts w:ascii="Times New Roman" w:hAnsi="Times New Roman" w:cs="Times New Roman"/>
          <w:sz w:val="28"/>
          <w:szCs w:val="28"/>
        </w:rPr>
        <w:t>Слово</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коло</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обозначало</w:t>
      </w:r>
      <w:r>
        <w:rPr>
          <w:rFonts w:ascii="Times New Roman" w:hAnsi="Times New Roman" w:eastAsia="Times New Roman" w:cs="Times New Roman"/>
          <w:sz w:val="28"/>
          <w:szCs w:val="28"/>
        </w:rPr>
        <w:t xml:space="preserve"> </w:t>
      </w:r>
      <w:r>
        <w:rPr>
          <w:rFonts w:ascii="Times New Roman" w:hAnsi="Times New Roman" w:cs="Times New Roman"/>
          <w:sz w:val="28"/>
          <w:szCs w:val="28"/>
        </w:rPr>
        <w:t>круг</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назовите</w:t>
      </w:r>
      <w:r>
        <w:rPr>
          <w:rFonts w:ascii="Times New Roman" w:hAnsi="Times New Roman" w:eastAsia="Times New Roman" w:cs="Times New Roman"/>
          <w:sz w:val="28"/>
          <w:szCs w:val="28"/>
        </w:rPr>
        <w:t xml:space="preserve"> </w:t>
      </w:r>
      <w:r>
        <w:rPr>
          <w:rFonts w:ascii="Times New Roman" w:hAnsi="Times New Roman" w:cs="Times New Roman"/>
          <w:sz w:val="28"/>
          <w:szCs w:val="28"/>
        </w:rPr>
        <w:t>однокоренные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.(2 </w:t>
      </w:r>
      <w:r>
        <w:rPr>
          <w:rFonts w:ascii="Times New Roman" w:hAnsi="Times New Roman" w:cs="Times New Roman"/>
          <w:sz w:val="28"/>
          <w:szCs w:val="28"/>
        </w:rPr>
        <w:t>балла</w:t>
      </w:r>
      <w:r>
        <w:rPr>
          <w:rFonts w:ascii="Times New Roman" w:hAnsi="Times New Roman" w:eastAsia="Times New Roman" w:cs="Times New Roman"/>
          <w:sz w:val="28"/>
          <w:szCs w:val="28"/>
        </w:rPr>
        <w:t>)</w:t>
      </w:r>
    </w:p>
    <w:p w14:paraId="5177AEDF">
      <w:pPr>
        <w:pStyle w:val="16"/>
        <w:numPr>
          <w:ilvl w:val="0"/>
          <w:numId w:val="9"/>
        </w:numPr>
        <w:jc w:val="both"/>
        <w:rPr>
          <w:rFonts w:ascii="Times New Roman" w:hAnsi="Times New Roman" w:eastAsia="Times New Roman" w:cs="Times New Roman"/>
          <w:sz w:val="28"/>
          <w:szCs w:val="28"/>
        </w:rPr>
      </w:pPr>
      <w:r>
        <w:rPr>
          <w:rFonts w:ascii="Times New Roman" w:hAnsi="Times New Roman" w:cs="Times New Roman"/>
          <w:sz w:val="28"/>
          <w:szCs w:val="28"/>
        </w:rPr>
        <w:t>Что</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обозначают</w:t>
      </w:r>
      <w:r>
        <w:rPr>
          <w:rFonts w:ascii="Times New Roman" w:hAnsi="Times New Roman" w:eastAsia="Times New Roman" w:cs="Times New Roman"/>
          <w:sz w:val="28"/>
          <w:szCs w:val="28"/>
        </w:rPr>
        <w:t xml:space="preserve"> </w:t>
      </w:r>
      <w:r>
        <w:rPr>
          <w:rFonts w:ascii="Times New Roman" w:hAnsi="Times New Roman" w:cs="Times New Roman"/>
          <w:sz w:val="28"/>
          <w:szCs w:val="28"/>
        </w:rPr>
        <w:t>такие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современном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очи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ланиты</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выя</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десница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шелом</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отрок</w:t>
      </w:r>
      <w:r>
        <w:rPr>
          <w:rFonts w:ascii="Times New Roman" w:hAnsi="Times New Roman" w:eastAsia="Times New Roman" w:cs="Times New Roman"/>
          <w:sz w:val="28"/>
          <w:szCs w:val="28"/>
        </w:rPr>
        <w:t xml:space="preserve">?(3 </w:t>
      </w:r>
      <w:r>
        <w:rPr>
          <w:rFonts w:ascii="Times New Roman" w:hAnsi="Times New Roman" w:cs="Times New Roman"/>
          <w:sz w:val="28"/>
          <w:szCs w:val="28"/>
        </w:rPr>
        <w:t>балла</w:t>
      </w:r>
      <w:r>
        <w:rPr>
          <w:rFonts w:ascii="Times New Roman" w:hAnsi="Times New Roman" w:eastAsia="Times New Roman" w:cs="Times New Roman"/>
          <w:sz w:val="28"/>
          <w:szCs w:val="28"/>
        </w:rPr>
        <w:t>)</w:t>
      </w:r>
    </w:p>
    <w:p w14:paraId="777C89D5">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Выпишите</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один</w:t>
      </w:r>
      <w:r>
        <w:rPr>
          <w:rFonts w:ascii="Times New Roman" w:hAnsi="Times New Roman" w:eastAsia="Times New Roman"/>
          <w:sz w:val="28"/>
          <w:szCs w:val="28"/>
        </w:rPr>
        <w:t xml:space="preserve"> </w:t>
      </w:r>
      <w:r>
        <w:rPr>
          <w:rFonts w:ascii="Times New Roman" w:hAnsi="Times New Roman"/>
          <w:sz w:val="28"/>
          <w:szCs w:val="28"/>
        </w:rPr>
        <w:t>столбик</w:t>
      </w:r>
      <w:r>
        <w:rPr>
          <w:rFonts w:ascii="Times New Roman" w:hAnsi="Times New Roman" w:eastAsia="Times New Roman"/>
          <w:sz w:val="28"/>
          <w:szCs w:val="28"/>
        </w:rPr>
        <w:t xml:space="preserve"> </w:t>
      </w:r>
      <w:r>
        <w:rPr>
          <w:rFonts w:ascii="Times New Roman" w:hAnsi="Times New Roman"/>
          <w:sz w:val="28"/>
          <w:szCs w:val="28"/>
        </w:rPr>
        <w:t>русские</w:t>
      </w:r>
      <w:r>
        <w:rPr>
          <w:rFonts w:ascii="Times New Roman" w:hAnsi="Times New Roman" w:eastAsia="Times New Roman"/>
          <w:sz w:val="28"/>
          <w:szCs w:val="28"/>
        </w:rPr>
        <w:t xml:space="preserve"> </w:t>
      </w:r>
      <w:r>
        <w:rPr>
          <w:rFonts w:ascii="Times New Roman" w:hAnsi="Times New Roman"/>
          <w:sz w:val="28"/>
          <w:szCs w:val="28"/>
        </w:rPr>
        <w:t>слова</w:t>
      </w:r>
      <w:r>
        <w:rPr>
          <w:rFonts w:ascii="Times New Roman" w:hAnsi="Times New Roman" w:eastAsia="Times New Roman"/>
          <w:sz w:val="28"/>
          <w:szCs w:val="28"/>
        </w:rPr>
        <w:t xml:space="preserve">, </w:t>
      </w:r>
      <w:r>
        <w:rPr>
          <w:rFonts w:ascii="Times New Roman" w:hAnsi="Times New Roman"/>
          <w:sz w:val="28"/>
          <w:szCs w:val="28"/>
        </w:rPr>
        <w:t>во</w:t>
      </w:r>
      <w:r>
        <w:rPr>
          <w:rFonts w:ascii="Times New Roman" w:hAnsi="Times New Roman" w:eastAsia="Times New Roman"/>
          <w:sz w:val="28"/>
          <w:szCs w:val="28"/>
        </w:rPr>
        <w:t xml:space="preserve"> </w:t>
      </w:r>
      <w:r>
        <w:rPr>
          <w:rFonts w:ascii="Times New Roman" w:hAnsi="Times New Roman"/>
          <w:sz w:val="28"/>
          <w:szCs w:val="28"/>
        </w:rPr>
        <w:t>второй</w:t>
      </w:r>
      <w:r>
        <w:rPr>
          <w:rFonts w:ascii="Times New Roman" w:hAnsi="Times New Roman" w:eastAsia="Times New Roman"/>
          <w:sz w:val="28"/>
          <w:szCs w:val="28"/>
        </w:rPr>
        <w:t xml:space="preserve"> – </w:t>
      </w:r>
      <w:r>
        <w:rPr>
          <w:rFonts w:ascii="Times New Roman" w:hAnsi="Times New Roman"/>
          <w:sz w:val="28"/>
          <w:szCs w:val="28"/>
        </w:rPr>
        <w:t>старославянский</w:t>
      </w:r>
      <w:r>
        <w:rPr>
          <w:rFonts w:ascii="Times New Roman" w:hAnsi="Times New Roman" w:eastAsia="Times New Roman"/>
          <w:sz w:val="28"/>
          <w:szCs w:val="28"/>
        </w:rPr>
        <w:t xml:space="preserve">: </w:t>
      </w:r>
      <w:r>
        <w:rPr>
          <w:rFonts w:ascii="Times New Roman" w:hAnsi="Times New Roman"/>
          <w:sz w:val="28"/>
          <w:szCs w:val="28"/>
        </w:rPr>
        <w:t>здравствуй</w:t>
      </w:r>
      <w:r>
        <w:rPr>
          <w:rFonts w:ascii="Times New Roman" w:hAnsi="Times New Roman" w:eastAsia="Times New Roman"/>
          <w:sz w:val="28"/>
          <w:szCs w:val="28"/>
        </w:rPr>
        <w:t xml:space="preserve">, </w:t>
      </w:r>
      <w:r>
        <w:rPr>
          <w:rFonts w:ascii="Times New Roman" w:hAnsi="Times New Roman"/>
          <w:sz w:val="28"/>
          <w:szCs w:val="28"/>
        </w:rPr>
        <w:t>холод</w:t>
      </w:r>
      <w:r>
        <w:rPr>
          <w:rFonts w:ascii="Times New Roman" w:hAnsi="Times New Roman" w:eastAsia="Times New Roman"/>
          <w:sz w:val="28"/>
          <w:szCs w:val="28"/>
        </w:rPr>
        <w:t xml:space="preserve">, </w:t>
      </w:r>
      <w:r>
        <w:rPr>
          <w:rFonts w:ascii="Times New Roman" w:hAnsi="Times New Roman"/>
          <w:sz w:val="28"/>
          <w:szCs w:val="28"/>
        </w:rPr>
        <w:t>возглас</w:t>
      </w:r>
      <w:r>
        <w:rPr>
          <w:rFonts w:ascii="Times New Roman" w:hAnsi="Times New Roman" w:eastAsia="Times New Roman"/>
          <w:sz w:val="28"/>
          <w:szCs w:val="28"/>
        </w:rPr>
        <w:t xml:space="preserve">, </w:t>
      </w:r>
      <w:r>
        <w:rPr>
          <w:rFonts w:ascii="Times New Roman" w:hAnsi="Times New Roman"/>
          <w:sz w:val="28"/>
          <w:szCs w:val="28"/>
        </w:rPr>
        <w:t>голова</w:t>
      </w:r>
      <w:r>
        <w:rPr>
          <w:rFonts w:ascii="Times New Roman" w:hAnsi="Times New Roman" w:eastAsia="Times New Roman"/>
          <w:sz w:val="28"/>
          <w:szCs w:val="28"/>
        </w:rPr>
        <w:t xml:space="preserve">, </w:t>
      </w:r>
      <w:r>
        <w:rPr>
          <w:rFonts w:ascii="Times New Roman" w:hAnsi="Times New Roman"/>
          <w:sz w:val="28"/>
          <w:szCs w:val="28"/>
        </w:rPr>
        <w:t>глад</w:t>
      </w:r>
      <w:r>
        <w:rPr>
          <w:rFonts w:ascii="Times New Roman" w:hAnsi="Times New Roman" w:eastAsia="Times New Roman"/>
          <w:sz w:val="28"/>
          <w:szCs w:val="28"/>
        </w:rPr>
        <w:t xml:space="preserve">, </w:t>
      </w:r>
      <w:r>
        <w:rPr>
          <w:rFonts w:ascii="Times New Roman" w:hAnsi="Times New Roman"/>
          <w:sz w:val="28"/>
          <w:szCs w:val="28"/>
        </w:rPr>
        <w:t>ворот</w:t>
      </w:r>
      <w:r>
        <w:rPr>
          <w:rFonts w:ascii="Times New Roman" w:hAnsi="Times New Roman" w:eastAsia="Times New Roman"/>
          <w:sz w:val="28"/>
          <w:szCs w:val="28"/>
        </w:rPr>
        <w:t xml:space="preserve">, </w:t>
      </w:r>
      <w:r>
        <w:rPr>
          <w:rFonts w:ascii="Times New Roman" w:hAnsi="Times New Roman"/>
          <w:sz w:val="28"/>
          <w:szCs w:val="28"/>
        </w:rPr>
        <w:t>страна</w:t>
      </w:r>
      <w:r>
        <w:rPr>
          <w:rFonts w:ascii="Times New Roman" w:hAnsi="Times New Roman" w:eastAsia="Times New Roman"/>
          <w:sz w:val="28"/>
          <w:szCs w:val="28"/>
        </w:rPr>
        <w:t xml:space="preserve">, </w:t>
      </w:r>
      <w:r>
        <w:rPr>
          <w:rFonts w:ascii="Times New Roman" w:hAnsi="Times New Roman"/>
          <w:sz w:val="28"/>
          <w:szCs w:val="28"/>
        </w:rPr>
        <w:t>врата</w:t>
      </w:r>
      <w:r>
        <w:rPr>
          <w:rFonts w:ascii="Times New Roman" w:hAnsi="Times New Roman" w:eastAsia="Times New Roman"/>
          <w:sz w:val="28"/>
          <w:szCs w:val="28"/>
        </w:rPr>
        <w:t xml:space="preserve">, </w:t>
      </w:r>
      <w:r>
        <w:rPr>
          <w:rFonts w:ascii="Times New Roman" w:hAnsi="Times New Roman"/>
          <w:sz w:val="28"/>
          <w:szCs w:val="28"/>
        </w:rPr>
        <w:t>прохлада</w:t>
      </w:r>
      <w:r>
        <w:rPr>
          <w:rFonts w:ascii="Times New Roman" w:hAnsi="Times New Roman" w:eastAsia="Times New Roman"/>
          <w:sz w:val="28"/>
          <w:szCs w:val="28"/>
        </w:rPr>
        <w:t xml:space="preserve">, </w:t>
      </w:r>
      <w:r>
        <w:rPr>
          <w:rFonts w:ascii="Times New Roman" w:hAnsi="Times New Roman"/>
          <w:sz w:val="28"/>
          <w:szCs w:val="28"/>
        </w:rPr>
        <w:t>стража</w:t>
      </w:r>
      <w:r>
        <w:rPr>
          <w:rFonts w:ascii="Times New Roman" w:hAnsi="Times New Roman" w:eastAsia="Times New Roman"/>
          <w:sz w:val="28"/>
          <w:szCs w:val="28"/>
        </w:rPr>
        <w:t xml:space="preserve">, </w:t>
      </w:r>
      <w:r>
        <w:rPr>
          <w:rFonts w:ascii="Times New Roman" w:hAnsi="Times New Roman"/>
          <w:sz w:val="28"/>
          <w:szCs w:val="28"/>
        </w:rPr>
        <w:t>главный</w:t>
      </w:r>
      <w:r>
        <w:rPr>
          <w:rFonts w:ascii="Times New Roman" w:hAnsi="Times New Roman" w:eastAsia="Times New Roman"/>
          <w:sz w:val="28"/>
          <w:szCs w:val="28"/>
        </w:rPr>
        <w:t xml:space="preserve">, </w:t>
      </w:r>
      <w:r>
        <w:rPr>
          <w:rFonts w:ascii="Times New Roman" w:hAnsi="Times New Roman"/>
          <w:sz w:val="28"/>
          <w:szCs w:val="28"/>
        </w:rPr>
        <w:t>оборона</w:t>
      </w:r>
      <w:r>
        <w:rPr>
          <w:rFonts w:ascii="Times New Roman" w:hAnsi="Times New Roman" w:eastAsia="Times New Roman"/>
          <w:sz w:val="28"/>
          <w:szCs w:val="28"/>
        </w:rPr>
        <w:t xml:space="preserve">, </w:t>
      </w:r>
      <w:r>
        <w:rPr>
          <w:rFonts w:ascii="Times New Roman" w:hAnsi="Times New Roman"/>
          <w:sz w:val="28"/>
          <w:szCs w:val="28"/>
        </w:rPr>
        <w:t>власть</w:t>
      </w:r>
      <w:r>
        <w:rPr>
          <w:rFonts w:ascii="Times New Roman" w:hAnsi="Times New Roman" w:eastAsia="Times New Roman"/>
          <w:sz w:val="28"/>
          <w:szCs w:val="28"/>
        </w:rPr>
        <w:t xml:space="preserve">, </w:t>
      </w:r>
      <w:r>
        <w:rPr>
          <w:rFonts w:ascii="Times New Roman" w:hAnsi="Times New Roman"/>
          <w:sz w:val="28"/>
          <w:szCs w:val="28"/>
        </w:rPr>
        <w:t>здоровье</w:t>
      </w:r>
      <w:r>
        <w:rPr>
          <w:rFonts w:ascii="Times New Roman" w:hAnsi="Times New Roman" w:eastAsia="Times New Roman"/>
          <w:sz w:val="28"/>
          <w:szCs w:val="28"/>
        </w:rPr>
        <w:t xml:space="preserve">, </w:t>
      </w:r>
      <w:r>
        <w:rPr>
          <w:rFonts w:ascii="Times New Roman" w:hAnsi="Times New Roman"/>
          <w:sz w:val="28"/>
          <w:szCs w:val="28"/>
        </w:rPr>
        <w:t>волость</w:t>
      </w:r>
      <w:r>
        <w:rPr>
          <w:rFonts w:ascii="Times New Roman" w:hAnsi="Times New Roman" w:eastAsia="Times New Roman"/>
          <w:sz w:val="28"/>
          <w:szCs w:val="28"/>
        </w:rPr>
        <w:t xml:space="preserve">, </w:t>
      </w:r>
      <w:r>
        <w:rPr>
          <w:rFonts w:ascii="Times New Roman" w:hAnsi="Times New Roman"/>
          <w:sz w:val="28"/>
          <w:szCs w:val="28"/>
        </w:rPr>
        <w:t>сторона</w:t>
      </w:r>
      <w:r>
        <w:rPr>
          <w:rFonts w:ascii="Times New Roman" w:hAnsi="Times New Roman" w:eastAsia="Times New Roman"/>
          <w:sz w:val="28"/>
          <w:szCs w:val="28"/>
        </w:rPr>
        <w:t xml:space="preserve">, </w:t>
      </w:r>
      <w:r>
        <w:rPr>
          <w:rFonts w:ascii="Times New Roman" w:hAnsi="Times New Roman"/>
          <w:sz w:val="28"/>
          <w:szCs w:val="28"/>
        </w:rPr>
        <w:t>норов</w:t>
      </w:r>
      <w:r>
        <w:rPr>
          <w:rFonts w:ascii="Times New Roman" w:hAnsi="Times New Roman" w:eastAsia="Times New Roman"/>
          <w:sz w:val="28"/>
          <w:szCs w:val="28"/>
        </w:rPr>
        <w:t xml:space="preserve">, </w:t>
      </w:r>
      <w:r>
        <w:rPr>
          <w:rFonts w:ascii="Times New Roman" w:hAnsi="Times New Roman"/>
          <w:sz w:val="28"/>
          <w:szCs w:val="28"/>
        </w:rPr>
        <w:t>лодка</w:t>
      </w:r>
      <w:r>
        <w:rPr>
          <w:rFonts w:ascii="Times New Roman" w:hAnsi="Times New Roman" w:eastAsia="Times New Roman"/>
          <w:sz w:val="28"/>
          <w:szCs w:val="28"/>
        </w:rPr>
        <w:t xml:space="preserve">.(9 </w:t>
      </w:r>
      <w:r>
        <w:rPr>
          <w:rFonts w:ascii="Times New Roman" w:hAnsi="Times New Roman"/>
          <w:sz w:val="28"/>
          <w:szCs w:val="28"/>
        </w:rPr>
        <w:t>баллов</w:t>
      </w:r>
      <w:r>
        <w:rPr>
          <w:rFonts w:ascii="Times New Roman" w:hAnsi="Times New Roman" w:eastAsia="Times New Roman"/>
          <w:sz w:val="28"/>
          <w:szCs w:val="28"/>
        </w:rPr>
        <w:t>)</w:t>
      </w:r>
    </w:p>
    <w:p w14:paraId="7FC0B500">
      <w:pPr>
        <w:pStyle w:val="16"/>
        <w:numPr>
          <w:ilvl w:val="0"/>
          <w:numId w:val="9"/>
        </w:numPr>
        <w:jc w:val="both"/>
        <w:rPr>
          <w:rFonts w:ascii="Times New Roman" w:hAnsi="Times New Roman" w:eastAsia="Times New Roman"/>
          <w:sz w:val="28"/>
          <w:szCs w:val="28"/>
        </w:rPr>
      </w:pPr>
      <w:r>
        <w:rPr>
          <w:rFonts w:ascii="Times New Roman" w:hAnsi="Times New Roman"/>
          <w:sz w:val="28"/>
          <w:szCs w:val="28"/>
        </w:rPr>
        <w:t>Запишите</w:t>
      </w:r>
      <w:r>
        <w:rPr>
          <w:rFonts w:ascii="Times New Roman" w:hAnsi="Times New Roman" w:eastAsia="Times New Roman"/>
          <w:sz w:val="28"/>
          <w:szCs w:val="28"/>
        </w:rPr>
        <w:t xml:space="preserve"> </w:t>
      </w:r>
      <w:r>
        <w:rPr>
          <w:rFonts w:ascii="Times New Roman" w:hAnsi="Times New Roman"/>
          <w:sz w:val="28"/>
          <w:szCs w:val="28"/>
        </w:rPr>
        <w:t>фразеологизмы</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составе</w:t>
      </w:r>
      <w:r>
        <w:rPr>
          <w:rFonts w:ascii="Times New Roman" w:hAnsi="Times New Roman" w:eastAsia="Times New Roman"/>
          <w:sz w:val="28"/>
          <w:szCs w:val="28"/>
        </w:rPr>
        <w:t xml:space="preserve"> </w:t>
      </w:r>
      <w:r>
        <w:rPr>
          <w:rFonts w:ascii="Times New Roman" w:hAnsi="Times New Roman"/>
          <w:sz w:val="28"/>
          <w:szCs w:val="28"/>
        </w:rPr>
        <w:t>которых</w:t>
      </w:r>
      <w:r>
        <w:rPr>
          <w:rFonts w:ascii="Times New Roman" w:hAnsi="Times New Roman" w:eastAsia="Times New Roman"/>
          <w:sz w:val="28"/>
          <w:szCs w:val="28"/>
        </w:rPr>
        <w:t xml:space="preserve"> </w:t>
      </w:r>
      <w:r>
        <w:rPr>
          <w:rFonts w:ascii="Times New Roman" w:hAnsi="Times New Roman"/>
          <w:sz w:val="28"/>
          <w:szCs w:val="28"/>
        </w:rPr>
        <w:t>сохранились</w:t>
      </w:r>
      <w:r>
        <w:rPr>
          <w:rFonts w:ascii="Times New Roman" w:hAnsi="Times New Roman" w:eastAsia="Times New Roman"/>
          <w:sz w:val="28"/>
          <w:szCs w:val="28"/>
        </w:rPr>
        <w:t xml:space="preserve"> </w:t>
      </w:r>
      <w:r>
        <w:rPr>
          <w:rFonts w:ascii="Times New Roman" w:hAnsi="Times New Roman"/>
          <w:sz w:val="28"/>
          <w:szCs w:val="28"/>
        </w:rPr>
        <w:t>устаревшие</w:t>
      </w:r>
      <w:r>
        <w:rPr>
          <w:rFonts w:ascii="Times New Roman" w:hAnsi="Times New Roman" w:eastAsia="Times New Roman"/>
          <w:sz w:val="28"/>
          <w:szCs w:val="28"/>
        </w:rPr>
        <w:t xml:space="preserve"> </w:t>
      </w:r>
      <w:r>
        <w:rPr>
          <w:rFonts w:ascii="Times New Roman" w:hAnsi="Times New Roman"/>
          <w:sz w:val="28"/>
          <w:szCs w:val="28"/>
        </w:rPr>
        <w:t>слова</w:t>
      </w:r>
      <w:r>
        <w:rPr>
          <w:rFonts w:ascii="Times New Roman" w:hAnsi="Times New Roman" w:eastAsia="Times New Roman"/>
          <w:sz w:val="28"/>
          <w:szCs w:val="28"/>
        </w:rPr>
        <w:t xml:space="preserve">: </w:t>
      </w:r>
      <w:r>
        <w:rPr>
          <w:rFonts w:ascii="Times New Roman" w:hAnsi="Times New Roman"/>
          <w:sz w:val="28"/>
          <w:szCs w:val="28"/>
        </w:rPr>
        <w:t>кур</w:t>
      </w:r>
      <w:r>
        <w:rPr>
          <w:rFonts w:ascii="Times New Roman" w:hAnsi="Times New Roman" w:eastAsia="Times New Roman"/>
          <w:sz w:val="28"/>
          <w:szCs w:val="28"/>
        </w:rPr>
        <w:t xml:space="preserve"> (</w:t>
      </w:r>
      <w:r>
        <w:rPr>
          <w:rFonts w:ascii="Times New Roman" w:hAnsi="Times New Roman"/>
          <w:sz w:val="28"/>
          <w:szCs w:val="28"/>
        </w:rPr>
        <w:t>петух</w:t>
      </w:r>
      <w:r>
        <w:rPr>
          <w:rFonts w:ascii="Times New Roman" w:hAnsi="Times New Roman" w:eastAsia="Times New Roman"/>
          <w:sz w:val="28"/>
          <w:szCs w:val="28"/>
        </w:rPr>
        <w:t xml:space="preserve">), </w:t>
      </w:r>
      <w:r>
        <w:rPr>
          <w:rFonts w:ascii="Times New Roman" w:hAnsi="Times New Roman"/>
          <w:sz w:val="28"/>
          <w:szCs w:val="28"/>
        </w:rPr>
        <w:t>зга</w:t>
      </w:r>
      <w:r>
        <w:rPr>
          <w:rFonts w:ascii="Times New Roman" w:hAnsi="Times New Roman" w:eastAsia="Times New Roman"/>
          <w:sz w:val="28"/>
          <w:szCs w:val="28"/>
        </w:rPr>
        <w:t xml:space="preserve"> (</w:t>
      </w:r>
      <w:r>
        <w:rPr>
          <w:rFonts w:ascii="Times New Roman" w:hAnsi="Times New Roman"/>
          <w:sz w:val="28"/>
          <w:szCs w:val="28"/>
        </w:rPr>
        <w:t>дорога</w:t>
      </w:r>
      <w:r>
        <w:rPr>
          <w:rFonts w:ascii="Times New Roman" w:hAnsi="Times New Roman" w:eastAsia="Times New Roman"/>
          <w:sz w:val="28"/>
          <w:szCs w:val="28"/>
        </w:rPr>
        <w:t xml:space="preserve">), </w:t>
      </w:r>
      <w:r>
        <w:rPr>
          <w:rFonts w:ascii="Times New Roman" w:hAnsi="Times New Roman"/>
          <w:sz w:val="28"/>
          <w:szCs w:val="28"/>
        </w:rPr>
        <w:t>зеница</w:t>
      </w:r>
      <w:r>
        <w:rPr>
          <w:rFonts w:ascii="Times New Roman" w:hAnsi="Times New Roman" w:eastAsia="Times New Roman"/>
          <w:sz w:val="28"/>
          <w:szCs w:val="28"/>
        </w:rPr>
        <w:t xml:space="preserve"> (</w:t>
      </w:r>
      <w:r>
        <w:rPr>
          <w:rFonts w:ascii="Times New Roman" w:hAnsi="Times New Roman"/>
          <w:sz w:val="28"/>
          <w:szCs w:val="28"/>
        </w:rPr>
        <w:t>зрачок</w:t>
      </w:r>
      <w:r>
        <w:rPr>
          <w:rFonts w:ascii="Times New Roman" w:hAnsi="Times New Roman" w:eastAsia="Times New Roman"/>
          <w:sz w:val="28"/>
          <w:szCs w:val="28"/>
        </w:rPr>
        <w:t xml:space="preserve">), </w:t>
      </w:r>
      <w:r>
        <w:rPr>
          <w:rFonts w:ascii="Times New Roman" w:hAnsi="Times New Roman"/>
          <w:sz w:val="28"/>
          <w:szCs w:val="28"/>
        </w:rPr>
        <w:t>око</w:t>
      </w:r>
      <w:r>
        <w:rPr>
          <w:rFonts w:ascii="Times New Roman" w:hAnsi="Times New Roman" w:eastAsia="Times New Roman"/>
          <w:sz w:val="28"/>
          <w:szCs w:val="28"/>
        </w:rPr>
        <w:t xml:space="preserve"> (</w:t>
      </w:r>
      <w:r>
        <w:rPr>
          <w:rFonts w:ascii="Times New Roman" w:hAnsi="Times New Roman"/>
          <w:sz w:val="28"/>
          <w:szCs w:val="28"/>
        </w:rPr>
        <w:t>глаз</w:t>
      </w:r>
      <w:r>
        <w:rPr>
          <w:rFonts w:ascii="Times New Roman" w:hAnsi="Times New Roman" w:eastAsia="Times New Roman"/>
          <w:sz w:val="28"/>
          <w:szCs w:val="28"/>
        </w:rPr>
        <w:t xml:space="preserve">), </w:t>
      </w:r>
      <w:r>
        <w:rPr>
          <w:rFonts w:ascii="Times New Roman" w:hAnsi="Times New Roman"/>
          <w:sz w:val="28"/>
          <w:szCs w:val="28"/>
        </w:rPr>
        <w:t>рожон</w:t>
      </w:r>
      <w:r>
        <w:rPr>
          <w:rFonts w:ascii="Times New Roman" w:hAnsi="Times New Roman" w:eastAsia="Times New Roman"/>
          <w:sz w:val="28"/>
          <w:szCs w:val="28"/>
        </w:rPr>
        <w:t xml:space="preserve"> (</w:t>
      </w:r>
      <w:r>
        <w:rPr>
          <w:rFonts w:ascii="Times New Roman" w:hAnsi="Times New Roman"/>
          <w:sz w:val="28"/>
          <w:szCs w:val="28"/>
        </w:rPr>
        <w:t>заостренный</w:t>
      </w:r>
      <w:r>
        <w:rPr>
          <w:rFonts w:ascii="Times New Roman" w:hAnsi="Times New Roman" w:eastAsia="Times New Roman"/>
          <w:sz w:val="28"/>
          <w:szCs w:val="28"/>
        </w:rPr>
        <w:t xml:space="preserve"> </w:t>
      </w:r>
      <w:r>
        <w:rPr>
          <w:rFonts w:ascii="Times New Roman" w:hAnsi="Times New Roman"/>
          <w:sz w:val="28"/>
          <w:szCs w:val="28"/>
        </w:rPr>
        <w:t>кол</w:t>
      </w:r>
      <w:r>
        <w:rPr>
          <w:rFonts w:ascii="Times New Roman" w:hAnsi="Times New Roman" w:eastAsia="Times New Roman"/>
          <w:sz w:val="28"/>
          <w:szCs w:val="28"/>
        </w:rPr>
        <w:t xml:space="preserve">). </w:t>
      </w:r>
      <w:r>
        <w:rPr>
          <w:rFonts w:ascii="Times New Roman" w:hAnsi="Times New Roman"/>
          <w:sz w:val="28"/>
          <w:szCs w:val="28"/>
        </w:rPr>
        <w:t>Составьте</w:t>
      </w:r>
      <w:r>
        <w:rPr>
          <w:rFonts w:ascii="Times New Roman" w:hAnsi="Times New Roman" w:eastAsia="Times New Roman"/>
          <w:sz w:val="28"/>
          <w:szCs w:val="28"/>
        </w:rPr>
        <w:t xml:space="preserve"> </w:t>
      </w:r>
      <w:r>
        <w:rPr>
          <w:rFonts w:ascii="Times New Roman" w:hAnsi="Times New Roman"/>
          <w:sz w:val="28"/>
          <w:szCs w:val="28"/>
        </w:rPr>
        <w:t>с</w:t>
      </w:r>
      <w:r>
        <w:rPr>
          <w:rFonts w:ascii="Times New Roman" w:hAnsi="Times New Roman" w:eastAsia="Times New Roman"/>
          <w:sz w:val="28"/>
          <w:szCs w:val="28"/>
        </w:rPr>
        <w:t xml:space="preserve"> </w:t>
      </w:r>
      <w:r>
        <w:rPr>
          <w:rFonts w:ascii="Times New Roman" w:hAnsi="Times New Roman"/>
          <w:sz w:val="28"/>
          <w:szCs w:val="28"/>
        </w:rPr>
        <w:t>одним</w:t>
      </w:r>
      <w:r>
        <w:rPr>
          <w:rFonts w:ascii="Times New Roman" w:hAnsi="Times New Roman" w:eastAsia="Times New Roman"/>
          <w:sz w:val="28"/>
          <w:szCs w:val="28"/>
        </w:rPr>
        <w:t xml:space="preserve"> </w:t>
      </w:r>
      <w:r>
        <w:rPr>
          <w:rFonts w:ascii="Times New Roman" w:hAnsi="Times New Roman"/>
          <w:sz w:val="28"/>
          <w:szCs w:val="28"/>
        </w:rPr>
        <w:t>из</w:t>
      </w:r>
      <w:r>
        <w:rPr>
          <w:rFonts w:ascii="Times New Roman" w:hAnsi="Times New Roman" w:eastAsia="Times New Roman"/>
          <w:sz w:val="28"/>
          <w:szCs w:val="28"/>
        </w:rPr>
        <w:t xml:space="preserve"> </w:t>
      </w:r>
      <w:r>
        <w:rPr>
          <w:rFonts w:ascii="Times New Roman" w:hAnsi="Times New Roman"/>
          <w:sz w:val="28"/>
          <w:szCs w:val="28"/>
        </w:rPr>
        <w:t>них</w:t>
      </w:r>
      <w:r>
        <w:rPr>
          <w:rFonts w:ascii="Times New Roman" w:hAnsi="Times New Roman" w:eastAsia="Times New Roman"/>
          <w:sz w:val="28"/>
          <w:szCs w:val="28"/>
        </w:rPr>
        <w:t xml:space="preserve"> </w:t>
      </w:r>
      <w:r>
        <w:rPr>
          <w:rFonts w:ascii="Times New Roman" w:hAnsi="Times New Roman"/>
          <w:sz w:val="28"/>
          <w:szCs w:val="28"/>
        </w:rPr>
        <w:t>предложение</w:t>
      </w:r>
      <w:r>
        <w:rPr>
          <w:rFonts w:ascii="Times New Roman" w:hAnsi="Times New Roman" w:eastAsia="Times New Roman"/>
          <w:sz w:val="28"/>
          <w:szCs w:val="28"/>
        </w:rPr>
        <w:t xml:space="preserve">.(6 </w:t>
      </w:r>
      <w:r>
        <w:rPr>
          <w:rFonts w:ascii="Times New Roman" w:hAnsi="Times New Roman"/>
          <w:sz w:val="28"/>
          <w:szCs w:val="28"/>
        </w:rPr>
        <w:t>баллов</w:t>
      </w:r>
      <w:r>
        <w:rPr>
          <w:rFonts w:ascii="Times New Roman" w:hAnsi="Times New Roman" w:eastAsia="Times New Roman"/>
          <w:sz w:val="28"/>
          <w:szCs w:val="28"/>
        </w:rPr>
        <w:t>)</w:t>
      </w:r>
    </w:p>
    <w:p w14:paraId="1EECAE53">
      <w:pPr>
        <w:pStyle w:val="16"/>
        <w:jc w:val="both"/>
        <w:rPr>
          <w:rFonts w:ascii="Times New Roman" w:hAnsi="Times New Roman"/>
          <w:b/>
          <w:bCs/>
          <w:sz w:val="28"/>
          <w:szCs w:val="28"/>
        </w:rPr>
      </w:pPr>
      <w:r>
        <w:rPr>
          <w:rFonts w:ascii="Times New Roman" w:hAnsi="Times New Roman"/>
          <w:b/>
          <w:bCs/>
          <w:sz w:val="28"/>
          <w:szCs w:val="28"/>
        </w:rPr>
        <w:t>Ответы</w:t>
      </w:r>
    </w:p>
    <w:p w14:paraId="78E85A39">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1</w:t>
      </w:r>
      <w:r>
        <w:rPr>
          <w:rFonts w:ascii="Times New Roman" w:hAnsi="Times New Roman" w:eastAsia="Times New Roman" w:cs="Times New Roman"/>
          <w:sz w:val="28"/>
          <w:szCs w:val="28"/>
        </w:rPr>
        <w:t>.</w:t>
      </w:r>
      <w:r>
        <w:rPr>
          <w:rFonts w:ascii="Times New Roman" w:hAnsi="Times New Roman" w:cs="Times New Roman"/>
          <w:sz w:val="28"/>
          <w:szCs w:val="28"/>
        </w:rPr>
        <w:t>Наша</w:t>
      </w:r>
      <w:r>
        <w:rPr>
          <w:rFonts w:ascii="Times New Roman" w:hAnsi="Times New Roman" w:eastAsia="Times New Roman" w:cs="Times New Roman"/>
          <w:sz w:val="28"/>
          <w:szCs w:val="28"/>
        </w:rPr>
        <w:t xml:space="preserve"> </w:t>
      </w:r>
      <w:r>
        <w:rPr>
          <w:rFonts w:ascii="Times New Roman" w:hAnsi="Times New Roman" w:cs="Times New Roman"/>
          <w:sz w:val="28"/>
          <w:szCs w:val="28"/>
        </w:rPr>
        <w:t>азбука</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называется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кириллицей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первоначальном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варианте</w:t>
      </w:r>
      <w:r>
        <w:rPr>
          <w:rFonts w:ascii="Times New Roman" w:hAnsi="Times New Roman" w:eastAsia="Times New Roman" w:cs="Times New Roman"/>
          <w:sz w:val="28"/>
          <w:szCs w:val="28"/>
        </w:rPr>
        <w:t xml:space="preserve"> </w:t>
      </w:r>
      <w:r>
        <w:rPr>
          <w:rFonts w:ascii="Times New Roman" w:hAnsi="Times New Roman" w:cs="Times New Roman"/>
          <w:sz w:val="28"/>
          <w:szCs w:val="28"/>
        </w:rPr>
        <w:t>она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имела</w:t>
      </w:r>
      <w:r>
        <w:rPr>
          <w:rFonts w:ascii="Times New Roman" w:hAnsi="Times New Roman" w:eastAsia="Times New Roman" w:cs="Times New Roman"/>
          <w:sz w:val="28"/>
          <w:szCs w:val="28"/>
        </w:rPr>
        <w:t xml:space="preserve"> 43 </w:t>
      </w:r>
      <w:r>
        <w:rPr>
          <w:rFonts w:ascii="Times New Roman" w:hAnsi="Times New Roman" w:cs="Times New Roman"/>
          <w:sz w:val="28"/>
          <w:szCs w:val="28"/>
        </w:rPr>
        <w:t>буквы</w:t>
      </w:r>
      <w:r>
        <w:rPr>
          <w:rFonts w:ascii="Times New Roman" w:hAnsi="Times New Roman" w:eastAsia="Times New Roman" w:cs="Times New Roman"/>
          <w:sz w:val="28"/>
          <w:szCs w:val="28"/>
        </w:rPr>
        <w:t>.</w:t>
      </w:r>
    </w:p>
    <w:p w14:paraId="04DA4621">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2.</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Создатели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славянской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азбуки</w:t>
      </w:r>
      <w:r>
        <w:rPr>
          <w:rFonts w:ascii="Times New Roman" w:hAnsi="Times New Roman" w:eastAsia="Times New Roman" w:cs="Times New Roman"/>
          <w:sz w:val="28"/>
          <w:szCs w:val="28"/>
        </w:rPr>
        <w:t xml:space="preserve"> </w:t>
      </w:r>
      <w:r>
        <w:rPr>
          <w:rFonts w:ascii="Times New Roman" w:hAnsi="Times New Roman" w:cs="Times New Roman"/>
          <w:sz w:val="28"/>
          <w:szCs w:val="28"/>
        </w:rPr>
        <w:t>Кирилл</w:t>
      </w:r>
      <w:r>
        <w:rPr>
          <w:rFonts w:ascii="Times New Roman" w:hAnsi="Times New Roman" w:eastAsia="Times New Roman" w:cs="Times New Roman"/>
          <w:sz w:val="28"/>
          <w:szCs w:val="28"/>
        </w:rPr>
        <w:t xml:space="preserve"> (</w:t>
      </w:r>
      <w:r>
        <w:rPr>
          <w:rFonts w:ascii="Times New Roman" w:hAnsi="Times New Roman" w:cs="Times New Roman"/>
          <w:sz w:val="28"/>
          <w:szCs w:val="28"/>
        </w:rPr>
        <w:t>до</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пострижения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монахи</w:t>
      </w:r>
      <w:r>
        <w:rPr>
          <w:rFonts w:ascii="Times New Roman" w:hAnsi="Times New Roman" w:eastAsia="Times New Roman" w:cs="Times New Roman"/>
          <w:sz w:val="28"/>
          <w:szCs w:val="28"/>
        </w:rPr>
        <w:t xml:space="preserve"> </w:t>
      </w:r>
      <w:r>
        <w:rPr>
          <w:rFonts w:ascii="Times New Roman" w:hAnsi="Times New Roman" w:cs="Times New Roman"/>
          <w:sz w:val="28"/>
          <w:szCs w:val="28"/>
        </w:rPr>
        <w:t>его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звали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Константином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Мефодий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происходили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из</w:t>
      </w:r>
      <w:r>
        <w:rPr>
          <w:rFonts w:ascii="Times New Roman" w:hAnsi="Times New Roman" w:eastAsia="Times New Roman" w:cs="Times New Roman"/>
          <w:sz w:val="28"/>
          <w:szCs w:val="28"/>
        </w:rPr>
        <w:t xml:space="preserve"> </w:t>
      </w:r>
      <w:r>
        <w:rPr>
          <w:rFonts w:ascii="Times New Roman" w:hAnsi="Times New Roman" w:cs="Times New Roman"/>
          <w:sz w:val="28"/>
          <w:szCs w:val="28"/>
        </w:rPr>
        <w:t>византийского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города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Солуни</w:t>
      </w:r>
      <w:r>
        <w:rPr>
          <w:rFonts w:ascii="Times New Roman" w:hAnsi="Times New Roman" w:eastAsia="Times New Roman" w:cs="Times New Roman"/>
          <w:sz w:val="28"/>
          <w:szCs w:val="28"/>
        </w:rPr>
        <w:t xml:space="preserve"> (</w:t>
      </w:r>
      <w:r>
        <w:rPr>
          <w:rFonts w:ascii="Times New Roman" w:hAnsi="Times New Roman" w:cs="Times New Roman"/>
          <w:sz w:val="28"/>
          <w:szCs w:val="28"/>
        </w:rPr>
        <w:t>ныне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Салоники</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Греции</w:t>
      </w:r>
      <w:r>
        <w:rPr>
          <w:rFonts w:ascii="Times New Roman" w:hAnsi="Times New Roman" w:eastAsia="Times New Roman" w:cs="Times New Roman"/>
          <w:sz w:val="28"/>
          <w:szCs w:val="28"/>
        </w:rPr>
        <w:t xml:space="preserve">) . </w:t>
      </w:r>
      <w:r>
        <w:rPr>
          <w:rFonts w:ascii="Times New Roman" w:hAnsi="Times New Roman" w:cs="Times New Roman"/>
          <w:sz w:val="28"/>
          <w:szCs w:val="28"/>
        </w:rPr>
        <w:t>Кирилл</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прилежно</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учился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осваивал</w:t>
      </w:r>
      <w:r>
        <w:rPr>
          <w:rFonts w:ascii="Times New Roman" w:hAnsi="Times New Roman" w:eastAsia="Times New Roman" w:cs="Times New Roman"/>
          <w:sz w:val="28"/>
          <w:szCs w:val="28"/>
        </w:rPr>
        <w:t xml:space="preserve"> </w:t>
      </w:r>
      <w:r>
        <w:rPr>
          <w:rFonts w:ascii="Times New Roman" w:hAnsi="Times New Roman" w:cs="Times New Roman"/>
          <w:sz w:val="28"/>
          <w:szCs w:val="28"/>
        </w:rPr>
        <w:t>греческий</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w:t>
      </w:r>
      <w:r>
        <w:rPr>
          <w:rFonts w:ascii="Times New Roman" w:hAnsi="Times New Roman" w:eastAsia="Times New Roman" w:cs="Times New Roman"/>
          <w:sz w:val="28"/>
          <w:szCs w:val="28"/>
        </w:rPr>
        <w:t xml:space="preserve">, </w:t>
      </w:r>
      <w:r>
        <w:rPr>
          <w:rFonts w:ascii="Times New Roman" w:hAnsi="Times New Roman" w:cs="Times New Roman"/>
          <w:sz w:val="28"/>
          <w:szCs w:val="28"/>
        </w:rPr>
        <w:t>счёт</w:t>
      </w:r>
      <w:r>
        <w:rPr>
          <w:rFonts w:ascii="Times New Roman" w:hAnsi="Times New Roman" w:eastAsia="Times New Roman" w:cs="Times New Roman"/>
          <w:sz w:val="28"/>
          <w:szCs w:val="28"/>
        </w:rPr>
        <w:t xml:space="preserve">, </w:t>
      </w:r>
      <w:r>
        <w:rPr>
          <w:rFonts w:ascii="Times New Roman" w:hAnsi="Times New Roman" w:cs="Times New Roman"/>
          <w:sz w:val="28"/>
          <w:szCs w:val="28"/>
        </w:rPr>
        <w:t>овладевал</w:t>
      </w:r>
      <w:r>
        <w:rPr>
          <w:rFonts w:ascii="Times New Roman" w:hAnsi="Times New Roman" w:eastAsia="Times New Roman" w:cs="Times New Roman"/>
          <w:sz w:val="28"/>
          <w:szCs w:val="28"/>
        </w:rPr>
        <w:t xml:space="preserve"> </w:t>
      </w:r>
      <w:r>
        <w:rPr>
          <w:rFonts w:ascii="Times New Roman" w:hAnsi="Times New Roman" w:cs="Times New Roman"/>
          <w:sz w:val="28"/>
          <w:szCs w:val="28"/>
        </w:rPr>
        <w:t>верховой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ездой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воинскими</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приёмами</w:t>
      </w:r>
      <w:r>
        <w:rPr>
          <w:rFonts w:ascii="Times New Roman" w:hAnsi="Times New Roman" w:eastAsia="Times New Roman" w:cs="Times New Roman"/>
          <w:sz w:val="28"/>
          <w:szCs w:val="28"/>
        </w:rPr>
        <w:t xml:space="preserve">. </w:t>
      </w:r>
      <w:r>
        <w:rPr>
          <w:rFonts w:ascii="Times New Roman" w:hAnsi="Times New Roman" w:cs="Times New Roman"/>
          <w:sz w:val="28"/>
          <w:szCs w:val="28"/>
        </w:rPr>
        <w:t>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любимым</w:t>
      </w:r>
      <w:r>
        <w:rPr>
          <w:rFonts w:ascii="Times New Roman" w:hAnsi="Times New Roman" w:eastAsia="Times New Roman" w:cs="Times New Roman"/>
          <w:sz w:val="28"/>
          <w:szCs w:val="28"/>
        </w:rPr>
        <w:t xml:space="preserve"> </w:t>
      </w:r>
      <w:r>
        <w:rPr>
          <w:rFonts w:ascii="Times New Roman" w:hAnsi="Times New Roman" w:cs="Times New Roman"/>
          <w:sz w:val="28"/>
          <w:szCs w:val="28"/>
        </w:rPr>
        <w:t>его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занятием</w:t>
      </w:r>
      <w:r>
        <w:rPr>
          <w:rFonts w:ascii="Times New Roman" w:hAnsi="Times New Roman" w:eastAsia="Times New Roman" w:cs="Times New Roman"/>
          <w:sz w:val="28"/>
          <w:szCs w:val="28"/>
        </w:rPr>
        <w:t xml:space="preserve"> </w:t>
      </w:r>
      <w:r>
        <w:rPr>
          <w:rFonts w:ascii="Times New Roman" w:hAnsi="Times New Roman" w:cs="Times New Roman"/>
          <w:sz w:val="28"/>
          <w:szCs w:val="28"/>
        </w:rPr>
        <w:t>было</w:t>
      </w:r>
      <w:r>
        <w:rPr>
          <w:rFonts w:ascii="Times New Roman" w:hAnsi="Times New Roman" w:eastAsia="Times New Roman" w:cs="Times New Roman"/>
          <w:sz w:val="28"/>
          <w:szCs w:val="28"/>
        </w:rPr>
        <w:t xml:space="preserve"> </w:t>
      </w:r>
      <w:r>
        <w:rPr>
          <w:rFonts w:ascii="Times New Roman" w:hAnsi="Times New Roman" w:cs="Times New Roman"/>
          <w:sz w:val="28"/>
          <w:szCs w:val="28"/>
        </w:rPr>
        <w:t>чтение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книг</w:t>
      </w:r>
      <w:r>
        <w:rPr>
          <w:rFonts w:ascii="Times New Roman" w:hAnsi="Times New Roman" w:eastAsia="Times New Roman" w:cs="Times New Roman"/>
          <w:sz w:val="28"/>
          <w:szCs w:val="28"/>
        </w:rPr>
        <w:t xml:space="preserve">. </w:t>
      </w:r>
      <w:r>
        <w:rPr>
          <w:rFonts w:ascii="Times New Roman" w:hAnsi="Times New Roman" w:cs="Times New Roman"/>
          <w:sz w:val="28"/>
          <w:szCs w:val="28"/>
        </w:rPr>
        <w:t>Кирилл</w:t>
      </w:r>
      <w:r>
        <w:rPr>
          <w:rFonts w:ascii="Times New Roman" w:hAnsi="Times New Roman" w:eastAsia="Times New Roman" w:cs="Times New Roman"/>
          <w:sz w:val="28"/>
          <w:szCs w:val="28"/>
        </w:rPr>
        <w:t xml:space="preserve">, </w:t>
      </w:r>
      <w:r>
        <w:rPr>
          <w:rFonts w:ascii="Times New Roman" w:hAnsi="Times New Roman" w:cs="Times New Roman"/>
          <w:sz w:val="28"/>
          <w:szCs w:val="28"/>
        </w:rPr>
        <w:t>один</w:t>
      </w:r>
      <w:r>
        <w:rPr>
          <w:rFonts w:ascii="Times New Roman" w:hAnsi="Times New Roman" w:eastAsia="Times New Roman" w:cs="Times New Roman"/>
          <w:sz w:val="28"/>
          <w:szCs w:val="28"/>
        </w:rPr>
        <w:t xml:space="preserve"> </w:t>
      </w:r>
      <w:r>
        <w:rPr>
          <w:rFonts w:ascii="Times New Roman" w:hAnsi="Times New Roman" w:cs="Times New Roman"/>
          <w:sz w:val="28"/>
          <w:szCs w:val="28"/>
        </w:rPr>
        <w:t>из</w:t>
      </w:r>
      <w:r>
        <w:rPr>
          <w:rFonts w:ascii="Times New Roman" w:hAnsi="Times New Roman" w:eastAsia="Times New Roman" w:cs="Times New Roman"/>
          <w:sz w:val="28"/>
          <w:szCs w:val="28"/>
        </w:rPr>
        <w:t xml:space="preserve"> </w:t>
      </w:r>
      <w:r>
        <w:rPr>
          <w:rFonts w:ascii="Times New Roman" w:hAnsi="Times New Roman" w:cs="Times New Roman"/>
          <w:sz w:val="28"/>
          <w:szCs w:val="28"/>
        </w:rPr>
        <w:t>лучших</w:t>
      </w:r>
      <w:r>
        <w:rPr>
          <w:rFonts w:ascii="Times New Roman" w:hAnsi="Times New Roman" w:eastAsia="Times New Roman" w:cs="Times New Roman"/>
          <w:sz w:val="28"/>
          <w:szCs w:val="28"/>
        </w:rPr>
        <w:t xml:space="preserve"> </w:t>
      </w:r>
      <w:r>
        <w:rPr>
          <w:rFonts w:ascii="Times New Roman" w:hAnsi="Times New Roman" w:cs="Times New Roman"/>
          <w:sz w:val="28"/>
          <w:szCs w:val="28"/>
        </w:rPr>
        <w:t>учеников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был</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принят</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государственную</w:t>
      </w:r>
      <w:r>
        <w:rPr>
          <w:rFonts w:ascii="Times New Roman" w:hAnsi="Times New Roman" w:eastAsia="Times New Roman" w:cs="Times New Roman"/>
          <w:sz w:val="28"/>
          <w:szCs w:val="28"/>
        </w:rPr>
        <w:t xml:space="preserve"> </w:t>
      </w:r>
      <w:r>
        <w:rPr>
          <w:rFonts w:ascii="Times New Roman" w:hAnsi="Times New Roman" w:cs="Times New Roman"/>
          <w:sz w:val="28"/>
          <w:szCs w:val="28"/>
        </w:rPr>
        <w:t>службу</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Позже</w:t>
      </w:r>
      <w:r>
        <w:rPr>
          <w:rFonts w:ascii="Times New Roman" w:hAnsi="Times New Roman" w:eastAsia="Times New Roman" w:cs="Times New Roman"/>
          <w:sz w:val="28"/>
          <w:szCs w:val="28"/>
        </w:rPr>
        <w:t xml:space="preserve"> </w:t>
      </w:r>
      <w:r>
        <w:rPr>
          <w:rFonts w:ascii="Times New Roman" w:hAnsi="Times New Roman" w:cs="Times New Roman"/>
          <w:sz w:val="28"/>
          <w:szCs w:val="28"/>
        </w:rPr>
        <w:t>он</w:t>
      </w:r>
      <w:r>
        <w:rPr>
          <w:rFonts w:ascii="Times New Roman" w:hAnsi="Times New Roman" w:eastAsia="Times New Roman" w:cs="Times New Roman"/>
          <w:sz w:val="28"/>
          <w:szCs w:val="28"/>
        </w:rPr>
        <w:t xml:space="preserve"> </w:t>
      </w:r>
      <w:r>
        <w:rPr>
          <w:rFonts w:ascii="Times New Roman" w:hAnsi="Times New Roman" w:cs="Times New Roman"/>
          <w:sz w:val="28"/>
          <w:szCs w:val="28"/>
        </w:rPr>
        <w:t>недолго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преподаёт</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университете</w:t>
      </w:r>
      <w:r>
        <w:rPr>
          <w:rFonts w:ascii="Times New Roman" w:hAnsi="Times New Roman" w:eastAsia="Times New Roman" w:cs="Times New Roman"/>
          <w:sz w:val="28"/>
          <w:szCs w:val="28"/>
        </w:rPr>
        <w:t xml:space="preserve"> </w:t>
      </w:r>
      <w:r>
        <w:rPr>
          <w:rFonts w:ascii="Times New Roman" w:hAnsi="Times New Roman" w:cs="Times New Roman"/>
          <w:sz w:val="28"/>
          <w:szCs w:val="28"/>
        </w:rPr>
        <w:t>философию</w:t>
      </w:r>
      <w:r>
        <w:rPr>
          <w:rFonts w:ascii="Times New Roman" w:hAnsi="Times New Roman" w:eastAsia="Times New Roman" w:cs="Times New Roman"/>
          <w:sz w:val="28"/>
          <w:szCs w:val="28"/>
        </w:rPr>
        <w:t>.</w:t>
      </w:r>
    </w:p>
    <w:p w14:paraId="44C1188F">
      <w:pPr>
        <w:pStyle w:val="16"/>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Хорошо</w:t>
      </w:r>
      <w:r>
        <w:rPr>
          <w:rFonts w:ascii="Times New Roman" w:hAnsi="Times New Roman" w:eastAsia="Times New Roman"/>
          <w:sz w:val="28"/>
          <w:szCs w:val="28"/>
        </w:rPr>
        <w:t xml:space="preserve"> </w:t>
      </w:r>
      <w:r>
        <w:rPr>
          <w:rFonts w:ascii="Times New Roman" w:hAnsi="Times New Roman"/>
          <w:sz w:val="28"/>
          <w:szCs w:val="28"/>
        </w:rPr>
        <w:t>знавший</w:t>
      </w:r>
      <w:r>
        <w:rPr>
          <w:rFonts w:ascii="Times New Roman" w:hAnsi="Times New Roman" w:eastAsia="Times New Roman"/>
          <w:sz w:val="28"/>
          <w:szCs w:val="28"/>
        </w:rPr>
        <w:t xml:space="preserve"> </w:t>
      </w:r>
      <w:r>
        <w:rPr>
          <w:rFonts w:ascii="Times New Roman" w:hAnsi="Times New Roman"/>
          <w:sz w:val="28"/>
          <w:szCs w:val="28"/>
        </w:rPr>
        <w:t>греческий</w:t>
      </w:r>
      <w:r>
        <w:rPr>
          <w:rFonts w:ascii="Times New Roman" w:hAnsi="Times New Roman" w:eastAsia="Times New Roman"/>
          <w:sz w:val="28"/>
          <w:szCs w:val="28"/>
        </w:rPr>
        <w:t xml:space="preserve">, </w:t>
      </w:r>
      <w:r>
        <w:rPr>
          <w:rFonts w:ascii="Times New Roman" w:hAnsi="Times New Roman"/>
          <w:sz w:val="28"/>
          <w:szCs w:val="28"/>
        </w:rPr>
        <w:t>арабский</w:t>
      </w:r>
      <w:r>
        <w:rPr>
          <w:rFonts w:ascii="Times New Roman" w:hAnsi="Times New Roman" w:eastAsia="Times New Roman"/>
          <w:sz w:val="28"/>
          <w:szCs w:val="28"/>
        </w:rPr>
        <w:t xml:space="preserve">, </w:t>
      </w:r>
      <w:r>
        <w:rPr>
          <w:rFonts w:ascii="Times New Roman" w:hAnsi="Times New Roman"/>
          <w:sz w:val="28"/>
          <w:szCs w:val="28"/>
        </w:rPr>
        <w:t>латинский</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язык</w:t>
      </w:r>
      <w:r>
        <w:rPr>
          <w:rFonts w:ascii="Times New Roman" w:hAnsi="Times New Roman" w:eastAsia="Times New Roman"/>
          <w:sz w:val="28"/>
          <w:szCs w:val="28"/>
        </w:rPr>
        <w:t xml:space="preserve"> </w:t>
      </w:r>
      <w:r>
        <w:rPr>
          <w:rFonts w:ascii="Times New Roman" w:hAnsi="Times New Roman"/>
          <w:sz w:val="28"/>
          <w:szCs w:val="28"/>
        </w:rPr>
        <w:t>славян</w:t>
      </w:r>
      <w:r>
        <w:rPr>
          <w:rFonts w:ascii="Times New Roman" w:hAnsi="Times New Roman" w:eastAsia="Times New Roman"/>
          <w:sz w:val="28"/>
          <w:szCs w:val="28"/>
        </w:rPr>
        <w:t xml:space="preserve">, </w:t>
      </w:r>
      <w:r>
        <w:rPr>
          <w:rFonts w:ascii="Times New Roman" w:hAnsi="Times New Roman"/>
          <w:sz w:val="28"/>
          <w:szCs w:val="28"/>
        </w:rPr>
        <w:t>Кирилл</w:t>
      </w:r>
      <w:r>
        <w:rPr>
          <w:rFonts w:ascii="Times New Roman" w:hAnsi="Times New Roman" w:eastAsia="Times New Roman"/>
          <w:sz w:val="28"/>
          <w:szCs w:val="28"/>
        </w:rPr>
        <w:t xml:space="preserve"> </w:t>
      </w:r>
      <w:r>
        <w:rPr>
          <w:rFonts w:ascii="Times New Roman" w:hAnsi="Times New Roman"/>
          <w:sz w:val="28"/>
          <w:szCs w:val="28"/>
        </w:rPr>
        <w:t>был</w:t>
      </w:r>
      <w:r>
        <w:rPr>
          <w:rFonts w:ascii="Times New Roman" w:hAnsi="Times New Roman" w:eastAsia="Times New Roman"/>
          <w:sz w:val="28"/>
          <w:szCs w:val="28"/>
        </w:rPr>
        <w:t xml:space="preserve"> </w:t>
      </w:r>
      <w:r>
        <w:rPr>
          <w:rFonts w:ascii="Times New Roman" w:hAnsi="Times New Roman"/>
          <w:sz w:val="28"/>
          <w:szCs w:val="28"/>
        </w:rPr>
        <w:t>отправлен</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Болгарию</w:t>
      </w:r>
      <w:r>
        <w:rPr>
          <w:rFonts w:ascii="Times New Roman" w:hAnsi="Times New Roman" w:eastAsia="Times New Roman"/>
          <w:sz w:val="28"/>
          <w:szCs w:val="28"/>
        </w:rPr>
        <w:t xml:space="preserve">  </w:t>
      </w:r>
      <w:r>
        <w:rPr>
          <w:rFonts w:ascii="Times New Roman" w:hAnsi="Times New Roman"/>
          <w:sz w:val="28"/>
          <w:szCs w:val="28"/>
        </w:rPr>
        <w:t>с</w:t>
      </w:r>
      <w:r>
        <w:rPr>
          <w:rFonts w:ascii="Times New Roman" w:hAnsi="Times New Roman" w:eastAsia="Times New Roman"/>
          <w:sz w:val="28"/>
          <w:szCs w:val="28"/>
        </w:rPr>
        <w:t xml:space="preserve"> </w:t>
      </w:r>
      <w:r>
        <w:rPr>
          <w:rFonts w:ascii="Times New Roman" w:hAnsi="Times New Roman"/>
          <w:sz w:val="28"/>
          <w:szCs w:val="28"/>
        </w:rPr>
        <w:t>просветительской</w:t>
      </w:r>
      <w:r>
        <w:rPr>
          <w:rFonts w:ascii="Times New Roman" w:hAnsi="Times New Roman" w:eastAsia="Times New Roman"/>
          <w:sz w:val="28"/>
          <w:szCs w:val="28"/>
        </w:rPr>
        <w:t xml:space="preserve"> </w:t>
      </w:r>
      <w:r>
        <w:rPr>
          <w:rFonts w:ascii="Times New Roman" w:hAnsi="Times New Roman"/>
          <w:sz w:val="28"/>
          <w:szCs w:val="28"/>
        </w:rPr>
        <w:t>миссией</w:t>
      </w:r>
      <w:r>
        <w:rPr>
          <w:rFonts w:ascii="Times New Roman" w:hAnsi="Times New Roman" w:eastAsia="Times New Roman"/>
          <w:sz w:val="28"/>
          <w:szCs w:val="28"/>
        </w:rPr>
        <w:t xml:space="preserve">. </w:t>
      </w:r>
      <w:r>
        <w:rPr>
          <w:rFonts w:ascii="Times New Roman" w:hAnsi="Times New Roman"/>
          <w:sz w:val="28"/>
          <w:szCs w:val="28"/>
        </w:rPr>
        <w:t>Но</w:t>
      </w:r>
      <w:r>
        <w:rPr>
          <w:rFonts w:ascii="Times New Roman" w:hAnsi="Times New Roman" w:eastAsia="Times New Roman"/>
          <w:sz w:val="28"/>
          <w:szCs w:val="28"/>
        </w:rPr>
        <w:t xml:space="preserve"> </w:t>
      </w:r>
      <w:r>
        <w:rPr>
          <w:rFonts w:ascii="Times New Roman" w:hAnsi="Times New Roman"/>
          <w:sz w:val="28"/>
          <w:szCs w:val="28"/>
        </w:rPr>
        <w:t>просвещение</w:t>
      </w:r>
      <w:r>
        <w:rPr>
          <w:rFonts w:ascii="Times New Roman" w:hAnsi="Times New Roman" w:eastAsia="Times New Roman"/>
          <w:sz w:val="28"/>
          <w:szCs w:val="28"/>
        </w:rPr>
        <w:t xml:space="preserve"> </w:t>
      </w:r>
      <w:r>
        <w:rPr>
          <w:rFonts w:ascii="Times New Roman" w:hAnsi="Times New Roman"/>
          <w:sz w:val="28"/>
          <w:szCs w:val="28"/>
        </w:rPr>
        <w:t>славян</w:t>
      </w:r>
      <w:r>
        <w:rPr>
          <w:rFonts w:ascii="Times New Roman" w:hAnsi="Times New Roman" w:eastAsia="Times New Roman"/>
          <w:sz w:val="28"/>
          <w:szCs w:val="28"/>
        </w:rPr>
        <w:t xml:space="preserve"> </w:t>
      </w:r>
      <w:r>
        <w:rPr>
          <w:rFonts w:ascii="Times New Roman" w:hAnsi="Times New Roman"/>
          <w:sz w:val="28"/>
          <w:szCs w:val="28"/>
        </w:rPr>
        <w:t>оказалось</w:t>
      </w:r>
      <w:r>
        <w:rPr>
          <w:rFonts w:ascii="Times New Roman" w:hAnsi="Times New Roman" w:eastAsia="Times New Roman"/>
          <w:sz w:val="28"/>
          <w:szCs w:val="28"/>
        </w:rPr>
        <w:t xml:space="preserve"> </w:t>
      </w:r>
      <w:r>
        <w:rPr>
          <w:rFonts w:ascii="Times New Roman" w:hAnsi="Times New Roman"/>
          <w:sz w:val="28"/>
          <w:szCs w:val="28"/>
        </w:rPr>
        <w:t>невозможным</w:t>
      </w:r>
      <w:r>
        <w:rPr>
          <w:rFonts w:ascii="Times New Roman" w:hAnsi="Times New Roman" w:eastAsia="Times New Roman"/>
          <w:sz w:val="28"/>
          <w:szCs w:val="28"/>
        </w:rPr>
        <w:t xml:space="preserve"> </w:t>
      </w:r>
      <w:r>
        <w:rPr>
          <w:rFonts w:ascii="Times New Roman" w:hAnsi="Times New Roman"/>
          <w:sz w:val="28"/>
          <w:szCs w:val="28"/>
        </w:rPr>
        <w:t>без</w:t>
      </w:r>
      <w:r>
        <w:rPr>
          <w:rFonts w:ascii="Times New Roman" w:hAnsi="Times New Roman" w:eastAsia="Times New Roman"/>
          <w:sz w:val="28"/>
          <w:szCs w:val="28"/>
        </w:rPr>
        <w:t xml:space="preserve"> </w:t>
      </w:r>
      <w:r>
        <w:rPr>
          <w:rFonts w:ascii="Times New Roman" w:hAnsi="Times New Roman"/>
          <w:sz w:val="28"/>
          <w:szCs w:val="28"/>
        </w:rPr>
        <w:t>книг</w:t>
      </w:r>
      <w:r>
        <w:rPr>
          <w:rFonts w:ascii="Times New Roman" w:hAnsi="Times New Roman" w:eastAsia="Times New Roman"/>
          <w:sz w:val="28"/>
          <w:szCs w:val="28"/>
        </w:rPr>
        <w:t xml:space="preserve">. </w:t>
      </w:r>
      <w:r>
        <w:rPr>
          <w:rFonts w:ascii="Times New Roman" w:hAnsi="Times New Roman"/>
          <w:sz w:val="28"/>
          <w:szCs w:val="28"/>
        </w:rPr>
        <w:t>Поэтому</w:t>
      </w:r>
      <w:r>
        <w:rPr>
          <w:rFonts w:ascii="Times New Roman" w:hAnsi="Times New Roman" w:eastAsia="Times New Roman"/>
          <w:sz w:val="28"/>
          <w:szCs w:val="28"/>
        </w:rPr>
        <w:t xml:space="preserve"> </w:t>
      </w:r>
      <w:r>
        <w:rPr>
          <w:rFonts w:ascii="Times New Roman" w:hAnsi="Times New Roman"/>
          <w:sz w:val="28"/>
          <w:szCs w:val="28"/>
        </w:rPr>
        <w:t>Кирилл</w:t>
      </w:r>
      <w:r>
        <w:rPr>
          <w:rFonts w:ascii="Times New Roman" w:hAnsi="Times New Roman" w:eastAsia="Times New Roman"/>
          <w:sz w:val="28"/>
          <w:szCs w:val="28"/>
        </w:rPr>
        <w:t xml:space="preserve"> </w:t>
      </w:r>
      <w:r>
        <w:rPr>
          <w:rFonts w:ascii="Times New Roman" w:hAnsi="Times New Roman"/>
          <w:sz w:val="28"/>
          <w:szCs w:val="28"/>
        </w:rPr>
        <w:t>приступает</w:t>
      </w:r>
      <w:r>
        <w:rPr>
          <w:rFonts w:ascii="Times New Roman" w:hAnsi="Times New Roman" w:eastAsia="Times New Roman"/>
          <w:sz w:val="28"/>
          <w:szCs w:val="28"/>
        </w:rPr>
        <w:t xml:space="preserve"> </w:t>
      </w:r>
      <w:r>
        <w:rPr>
          <w:rFonts w:ascii="Times New Roman" w:hAnsi="Times New Roman"/>
          <w:sz w:val="28"/>
          <w:szCs w:val="28"/>
        </w:rPr>
        <w:t>к</w:t>
      </w:r>
      <w:r>
        <w:rPr>
          <w:rFonts w:ascii="Times New Roman" w:hAnsi="Times New Roman" w:eastAsia="Times New Roman"/>
          <w:sz w:val="28"/>
          <w:szCs w:val="28"/>
        </w:rPr>
        <w:t xml:space="preserve"> </w:t>
      </w:r>
      <w:r>
        <w:rPr>
          <w:rFonts w:ascii="Times New Roman" w:hAnsi="Times New Roman"/>
          <w:sz w:val="28"/>
          <w:szCs w:val="28"/>
        </w:rPr>
        <w:t>созданию</w:t>
      </w:r>
      <w:r>
        <w:rPr>
          <w:rFonts w:ascii="Times New Roman" w:hAnsi="Times New Roman" w:eastAsia="Times New Roman"/>
          <w:sz w:val="28"/>
          <w:szCs w:val="28"/>
        </w:rPr>
        <w:t xml:space="preserve"> </w:t>
      </w:r>
      <w:r>
        <w:rPr>
          <w:rFonts w:ascii="Times New Roman" w:hAnsi="Times New Roman"/>
          <w:sz w:val="28"/>
          <w:szCs w:val="28"/>
        </w:rPr>
        <w:t>славянской</w:t>
      </w:r>
      <w:r>
        <w:rPr>
          <w:rFonts w:ascii="Times New Roman" w:hAnsi="Times New Roman" w:eastAsia="Times New Roman"/>
          <w:sz w:val="28"/>
          <w:szCs w:val="28"/>
        </w:rPr>
        <w:t xml:space="preserve"> </w:t>
      </w:r>
      <w:r>
        <w:rPr>
          <w:rFonts w:ascii="Times New Roman" w:hAnsi="Times New Roman"/>
          <w:sz w:val="28"/>
          <w:szCs w:val="28"/>
        </w:rPr>
        <w:t>азбуки</w:t>
      </w:r>
      <w:r>
        <w:rPr>
          <w:rFonts w:ascii="Times New Roman" w:hAnsi="Times New Roman" w:eastAsia="Times New Roman"/>
          <w:sz w:val="28"/>
          <w:szCs w:val="28"/>
        </w:rPr>
        <w:t xml:space="preserve">. </w:t>
      </w:r>
      <w:r>
        <w:rPr>
          <w:rFonts w:ascii="Times New Roman" w:hAnsi="Times New Roman"/>
          <w:sz w:val="28"/>
          <w:szCs w:val="28"/>
        </w:rPr>
        <w:t>Первым</w:t>
      </w:r>
      <w:r>
        <w:rPr>
          <w:rFonts w:ascii="Times New Roman" w:hAnsi="Times New Roman" w:eastAsia="Times New Roman"/>
          <w:sz w:val="28"/>
          <w:szCs w:val="28"/>
        </w:rPr>
        <w:t xml:space="preserve"> </w:t>
      </w:r>
      <w:r>
        <w:rPr>
          <w:rFonts w:ascii="Times New Roman" w:hAnsi="Times New Roman"/>
          <w:sz w:val="28"/>
          <w:szCs w:val="28"/>
        </w:rPr>
        <w:t>его</w:t>
      </w:r>
      <w:r>
        <w:rPr>
          <w:rFonts w:ascii="Times New Roman" w:hAnsi="Times New Roman" w:eastAsia="Times New Roman"/>
          <w:sz w:val="28"/>
          <w:szCs w:val="28"/>
        </w:rPr>
        <w:t xml:space="preserve"> </w:t>
      </w:r>
      <w:r>
        <w:rPr>
          <w:rFonts w:ascii="Times New Roman" w:hAnsi="Times New Roman"/>
          <w:sz w:val="28"/>
          <w:szCs w:val="28"/>
        </w:rPr>
        <w:t>помощником</w:t>
      </w:r>
      <w:r>
        <w:rPr>
          <w:rFonts w:ascii="Times New Roman" w:hAnsi="Times New Roman" w:eastAsia="Times New Roman"/>
          <w:sz w:val="28"/>
          <w:szCs w:val="28"/>
        </w:rPr>
        <w:t xml:space="preserve"> </w:t>
      </w:r>
      <w:r>
        <w:rPr>
          <w:rFonts w:ascii="Times New Roman" w:hAnsi="Times New Roman"/>
          <w:sz w:val="28"/>
          <w:szCs w:val="28"/>
        </w:rPr>
        <w:t>стал</w:t>
      </w:r>
      <w:r>
        <w:rPr>
          <w:rFonts w:ascii="Times New Roman" w:hAnsi="Times New Roman" w:eastAsia="Times New Roman"/>
          <w:sz w:val="28"/>
          <w:szCs w:val="28"/>
        </w:rPr>
        <w:t xml:space="preserve"> </w:t>
      </w:r>
      <w:r>
        <w:rPr>
          <w:rFonts w:ascii="Times New Roman" w:hAnsi="Times New Roman"/>
          <w:sz w:val="28"/>
          <w:szCs w:val="28"/>
        </w:rPr>
        <w:t>старший</w:t>
      </w:r>
      <w:r>
        <w:rPr>
          <w:rFonts w:ascii="Times New Roman" w:hAnsi="Times New Roman" w:eastAsia="Times New Roman"/>
          <w:sz w:val="28"/>
          <w:szCs w:val="28"/>
        </w:rPr>
        <w:t xml:space="preserve"> </w:t>
      </w:r>
      <w:r>
        <w:rPr>
          <w:rFonts w:ascii="Times New Roman" w:hAnsi="Times New Roman"/>
          <w:sz w:val="28"/>
          <w:szCs w:val="28"/>
        </w:rPr>
        <w:t>брат</w:t>
      </w:r>
      <w:r>
        <w:rPr>
          <w:rFonts w:ascii="Times New Roman" w:hAnsi="Times New Roman" w:eastAsia="Times New Roman"/>
          <w:sz w:val="28"/>
          <w:szCs w:val="28"/>
        </w:rPr>
        <w:t xml:space="preserve"> </w:t>
      </w:r>
      <w:r>
        <w:rPr>
          <w:rFonts w:ascii="Times New Roman" w:hAnsi="Times New Roman"/>
          <w:sz w:val="28"/>
          <w:szCs w:val="28"/>
        </w:rPr>
        <w:t>Мефодий</w:t>
      </w:r>
      <w:r>
        <w:rPr>
          <w:rFonts w:ascii="Times New Roman" w:hAnsi="Times New Roman" w:eastAsia="Times New Roman"/>
          <w:sz w:val="28"/>
          <w:szCs w:val="28"/>
        </w:rPr>
        <w:t xml:space="preserve">, </w:t>
      </w:r>
      <w:r>
        <w:rPr>
          <w:rFonts w:ascii="Times New Roman" w:hAnsi="Times New Roman"/>
          <w:sz w:val="28"/>
          <w:szCs w:val="28"/>
        </w:rPr>
        <w:t>удалившийся</w:t>
      </w:r>
      <w:r>
        <w:rPr>
          <w:rFonts w:ascii="Times New Roman" w:hAnsi="Times New Roman" w:eastAsia="Times New Roman"/>
          <w:sz w:val="28"/>
          <w:szCs w:val="28"/>
        </w:rPr>
        <w:t xml:space="preserve"> </w:t>
      </w:r>
      <w:r>
        <w:rPr>
          <w:rFonts w:ascii="Times New Roman" w:hAnsi="Times New Roman"/>
          <w:sz w:val="28"/>
          <w:szCs w:val="28"/>
        </w:rPr>
        <w:t>с</w:t>
      </w:r>
      <w:r>
        <w:rPr>
          <w:rFonts w:ascii="Times New Roman" w:hAnsi="Times New Roman" w:eastAsia="Times New Roman"/>
          <w:sz w:val="28"/>
          <w:szCs w:val="28"/>
        </w:rPr>
        <w:t xml:space="preserve"> </w:t>
      </w:r>
      <w:r>
        <w:rPr>
          <w:rFonts w:ascii="Times New Roman" w:hAnsi="Times New Roman"/>
          <w:sz w:val="28"/>
          <w:szCs w:val="28"/>
        </w:rPr>
        <w:t>военной</w:t>
      </w:r>
      <w:r>
        <w:rPr>
          <w:rFonts w:ascii="Times New Roman" w:hAnsi="Times New Roman" w:eastAsia="Times New Roman"/>
          <w:sz w:val="28"/>
          <w:szCs w:val="28"/>
        </w:rPr>
        <w:t xml:space="preserve"> </w:t>
      </w:r>
      <w:r>
        <w:rPr>
          <w:rFonts w:ascii="Times New Roman" w:hAnsi="Times New Roman"/>
          <w:sz w:val="28"/>
          <w:szCs w:val="28"/>
        </w:rPr>
        <w:t>службы</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монастырь</w:t>
      </w:r>
      <w:r>
        <w:rPr>
          <w:rFonts w:ascii="Times New Roman" w:hAnsi="Times New Roman" w:eastAsia="Times New Roman"/>
          <w:sz w:val="28"/>
          <w:szCs w:val="28"/>
        </w:rPr>
        <w:t>.</w:t>
      </w:r>
    </w:p>
    <w:p w14:paraId="3ED8051C">
      <w:pPr>
        <w:pStyle w:val="16"/>
        <w:jc w:val="both"/>
        <w:rPr>
          <w:rFonts w:ascii="Times New Roman" w:hAnsi="Times New Roman" w:eastAsia="Times New Roman"/>
          <w:sz w:val="28"/>
          <w:szCs w:val="28"/>
        </w:rPr>
      </w:pPr>
      <w:r>
        <w:rPr>
          <w:rFonts w:ascii="Times New Roman" w:hAnsi="Times New Roman" w:eastAsia="Times New Roman"/>
          <w:sz w:val="28"/>
          <w:szCs w:val="28"/>
        </w:rPr>
        <w:t xml:space="preserve">  24 </w:t>
      </w:r>
      <w:r>
        <w:rPr>
          <w:rFonts w:ascii="Times New Roman" w:hAnsi="Times New Roman"/>
          <w:sz w:val="28"/>
          <w:szCs w:val="28"/>
        </w:rPr>
        <w:t>мая</w:t>
      </w:r>
      <w:r>
        <w:rPr>
          <w:rFonts w:ascii="Times New Roman" w:hAnsi="Times New Roman" w:eastAsia="Times New Roman"/>
          <w:sz w:val="28"/>
          <w:szCs w:val="28"/>
        </w:rPr>
        <w:t xml:space="preserve">  863 </w:t>
      </w:r>
      <w:r>
        <w:rPr>
          <w:rFonts w:ascii="Times New Roman" w:hAnsi="Times New Roman"/>
          <w:sz w:val="28"/>
          <w:szCs w:val="28"/>
        </w:rPr>
        <w:t>года</w:t>
      </w:r>
      <w:r>
        <w:rPr>
          <w:rFonts w:ascii="Times New Roman" w:hAnsi="Times New Roman" w:eastAsia="Times New Roman"/>
          <w:sz w:val="28"/>
          <w:szCs w:val="28"/>
        </w:rPr>
        <w:t xml:space="preserve"> </w:t>
      </w:r>
      <w:r>
        <w:rPr>
          <w:rFonts w:ascii="Times New Roman" w:hAnsi="Times New Roman"/>
          <w:sz w:val="28"/>
          <w:szCs w:val="28"/>
        </w:rPr>
        <w:t>братья</w:t>
      </w:r>
      <w:r>
        <w:rPr>
          <w:rFonts w:ascii="Times New Roman" w:hAnsi="Times New Roman" w:eastAsia="Times New Roman"/>
          <w:sz w:val="28"/>
          <w:szCs w:val="28"/>
        </w:rPr>
        <w:t xml:space="preserve"> </w:t>
      </w:r>
      <w:r>
        <w:rPr>
          <w:rFonts w:ascii="Times New Roman" w:hAnsi="Times New Roman"/>
          <w:sz w:val="28"/>
          <w:szCs w:val="28"/>
        </w:rPr>
        <w:t>огласили</w:t>
      </w:r>
      <w:r>
        <w:rPr>
          <w:rFonts w:ascii="Times New Roman" w:hAnsi="Times New Roman" w:eastAsia="Times New Roman"/>
          <w:sz w:val="28"/>
          <w:szCs w:val="28"/>
        </w:rPr>
        <w:t xml:space="preserve"> </w:t>
      </w:r>
      <w:r>
        <w:rPr>
          <w:rFonts w:ascii="Times New Roman" w:hAnsi="Times New Roman"/>
          <w:sz w:val="28"/>
          <w:szCs w:val="28"/>
        </w:rPr>
        <w:t>изобретение</w:t>
      </w:r>
      <w:r>
        <w:rPr>
          <w:rFonts w:ascii="Times New Roman" w:hAnsi="Times New Roman" w:eastAsia="Times New Roman"/>
          <w:sz w:val="28"/>
          <w:szCs w:val="28"/>
        </w:rPr>
        <w:t xml:space="preserve"> </w:t>
      </w:r>
      <w:r>
        <w:rPr>
          <w:rFonts w:ascii="Times New Roman" w:hAnsi="Times New Roman"/>
          <w:sz w:val="28"/>
          <w:szCs w:val="28"/>
        </w:rPr>
        <w:t>славянского</w:t>
      </w:r>
      <w:r>
        <w:rPr>
          <w:rFonts w:ascii="Times New Roman" w:hAnsi="Times New Roman" w:eastAsia="Times New Roman"/>
          <w:sz w:val="28"/>
          <w:szCs w:val="28"/>
        </w:rPr>
        <w:t xml:space="preserve"> </w:t>
      </w:r>
      <w:r>
        <w:rPr>
          <w:rFonts w:ascii="Times New Roman" w:hAnsi="Times New Roman"/>
          <w:sz w:val="28"/>
          <w:szCs w:val="28"/>
        </w:rPr>
        <w:t>алфавита</w:t>
      </w:r>
      <w:r>
        <w:rPr>
          <w:rFonts w:ascii="Times New Roman" w:hAnsi="Times New Roman" w:eastAsia="Times New Roman"/>
          <w:sz w:val="28"/>
          <w:szCs w:val="28"/>
        </w:rPr>
        <w:t xml:space="preserve">. </w:t>
      </w:r>
    </w:p>
    <w:p w14:paraId="0048D0E0">
      <w:pPr>
        <w:pStyle w:val="16"/>
        <w:jc w:val="both"/>
        <w:rPr>
          <w:rFonts w:ascii="Times New Roman" w:hAnsi="Times New Roman" w:eastAsia="Times New Roman Italic" w:cs="Times New Roman Italic"/>
          <w:sz w:val="28"/>
          <w:szCs w:val="28"/>
        </w:rPr>
      </w:pPr>
      <w:r>
        <w:rPr>
          <w:rFonts w:ascii="Times New Roman" w:hAnsi="Times New Roman" w:eastAsia="Times New Roman Bold" w:cs="Times New Roman Bold"/>
          <w:sz w:val="28"/>
          <w:szCs w:val="28"/>
        </w:rPr>
        <w:t xml:space="preserve">3. </w:t>
      </w:r>
      <w:r>
        <w:rPr>
          <w:rFonts w:ascii="Times New Roman" w:hAnsi="Times New Roman" w:cs="Times New Roman"/>
          <w:sz w:val="28"/>
          <w:szCs w:val="28"/>
        </w:rPr>
        <w:t>Слово</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азбука</w:t>
      </w:r>
      <w:r>
        <w:rPr>
          <w:rFonts w:ascii="Times New Roman" w:hAnsi="Times New Roman" w:eastAsia="Times New Roman Italic" w:cs="Times New Roman Italic"/>
          <w:sz w:val="28"/>
          <w:szCs w:val="28"/>
        </w:rPr>
        <w:t xml:space="preserve"> </w:t>
      </w:r>
      <w:r>
        <w:rPr>
          <w:rFonts w:ascii="Times New Roman" w:hAnsi="Times New Roman" w:cs="Times New Roman"/>
          <w:sz w:val="28"/>
          <w:szCs w:val="28"/>
        </w:rPr>
        <w:t>произошло</w:t>
      </w:r>
      <w:r>
        <w:rPr>
          <w:rFonts w:ascii="Times New Roman" w:hAnsi="Times New Roman" w:eastAsia="Times New Roman" w:cs="Times New Roman"/>
          <w:sz w:val="28"/>
          <w:szCs w:val="28"/>
        </w:rPr>
        <w:t xml:space="preserve"> </w:t>
      </w:r>
      <w:r>
        <w:rPr>
          <w:rFonts w:ascii="Times New Roman" w:hAnsi="Times New Roman" w:cs="Times New Roman"/>
          <w:sz w:val="28"/>
          <w:szCs w:val="28"/>
        </w:rPr>
        <w:t>от</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названия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первых</w:t>
      </w:r>
      <w:r>
        <w:rPr>
          <w:rFonts w:ascii="Times New Roman" w:hAnsi="Times New Roman" w:eastAsia="Times New Roman" w:cs="Times New Roman"/>
          <w:sz w:val="28"/>
          <w:szCs w:val="28"/>
        </w:rPr>
        <w:t xml:space="preserve"> </w:t>
      </w:r>
      <w:r>
        <w:rPr>
          <w:rFonts w:ascii="Times New Roman" w:hAnsi="Times New Roman" w:cs="Times New Roman"/>
          <w:sz w:val="28"/>
          <w:szCs w:val="28"/>
        </w:rPr>
        <w:t>двух</w:t>
      </w:r>
      <w:r>
        <w:rPr>
          <w:rFonts w:ascii="Times New Roman" w:hAnsi="Times New Roman" w:eastAsia="Times New Roman" w:cs="Times New Roman"/>
          <w:sz w:val="28"/>
          <w:szCs w:val="28"/>
        </w:rPr>
        <w:t xml:space="preserve"> </w:t>
      </w:r>
      <w:r>
        <w:rPr>
          <w:rFonts w:ascii="Times New Roman" w:hAnsi="Times New Roman" w:cs="Times New Roman"/>
          <w:sz w:val="28"/>
          <w:szCs w:val="28"/>
        </w:rPr>
        <w:t>букв</w:t>
      </w:r>
      <w:r>
        <w:rPr>
          <w:rFonts w:ascii="Times New Roman" w:hAnsi="Times New Roman" w:eastAsia="Times New Roman" w:cs="Times New Roman"/>
          <w:sz w:val="28"/>
          <w:szCs w:val="28"/>
        </w:rPr>
        <w:t xml:space="preserve"> </w:t>
      </w:r>
      <w:r>
        <w:rPr>
          <w:rFonts w:ascii="Times New Roman" w:hAnsi="Times New Roman" w:cs="Times New Roman"/>
          <w:sz w:val="28"/>
          <w:szCs w:val="28"/>
        </w:rPr>
        <w:t>кириллицы</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аз</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буки</w:t>
      </w:r>
      <w:r>
        <w:rPr>
          <w:rFonts w:ascii="Times New Roman" w:hAnsi="Times New Roman" w:eastAsia="Times New Roman Italic" w:cs="Times New Roman Italic"/>
          <w:sz w:val="28"/>
          <w:szCs w:val="28"/>
        </w:rPr>
        <w:t xml:space="preserve">. </w:t>
      </w:r>
      <w:r>
        <w:rPr>
          <w:rFonts w:ascii="Times New Roman" w:hAnsi="Times New Roman" w:cs="Times New Roman"/>
          <w:sz w:val="28"/>
          <w:szCs w:val="28"/>
        </w:rPr>
        <w:t>Синоним</w:t>
      </w:r>
      <w:r>
        <w:rPr>
          <w:rFonts w:ascii="Times New Roman" w:hAnsi="Times New Roman" w:eastAsia="Times New Roman Italic" w:cs="Times New Roman Italic"/>
          <w:sz w:val="28"/>
          <w:szCs w:val="28"/>
        </w:rPr>
        <w:t xml:space="preserve">- </w:t>
      </w:r>
    </w:p>
    <w:p w14:paraId="0481E2B7">
      <w:pPr>
        <w:pStyle w:val="16"/>
        <w:jc w:val="both"/>
        <w:rPr>
          <w:rFonts w:ascii="Times New Roman" w:hAnsi="Times New Roman" w:eastAsia="Times New Roman Italic"/>
          <w:sz w:val="28"/>
          <w:szCs w:val="28"/>
        </w:rPr>
      </w:pPr>
      <w:r>
        <w:rPr>
          <w:rFonts w:ascii="Times New Roman" w:hAnsi="Times New Roman"/>
          <w:sz w:val="28"/>
          <w:szCs w:val="28"/>
        </w:rPr>
        <w:t>алфавит</w:t>
      </w:r>
      <w:r>
        <w:rPr>
          <w:rFonts w:ascii="Times New Roman" w:hAnsi="Times New Roman" w:eastAsia="Times New Roman Italic"/>
          <w:sz w:val="28"/>
          <w:szCs w:val="28"/>
        </w:rPr>
        <w:t xml:space="preserve">. </w:t>
      </w:r>
    </w:p>
    <w:p w14:paraId="05E348F2">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4. </w:t>
      </w:r>
      <w:r>
        <w:rPr>
          <w:rFonts w:ascii="Times New Roman" w:hAnsi="Times New Roman" w:eastAsia="Times New Roman" w:cs="Times New Roman"/>
          <w:sz w:val="28"/>
          <w:szCs w:val="28"/>
        </w:rPr>
        <w:t xml:space="preserve">24 </w:t>
      </w:r>
      <w:r>
        <w:rPr>
          <w:rFonts w:ascii="Times New Roman" w:hAnsi="Times New Roman" w:cs="Times New Roman"/>
          <w:sz w:val="28"/>
          <w:szCs w:val="28"/>
        </w:rPr>
        <w:t>мая</w:t>
      </w:r>
      <w:r>
        <w:rPr>
          <w:rFonts w:ascii="Times New Roman" w:hAnsi="Times New Roman" w:eastAsia="Times New Roman" w:cs="Times New Roman"/>
          <w:sz w:val="28"/>
          <w:szCs w:val="28"/>
        </w:rPr>
        <w:t xml:space="preserve">- </w:t>
      </w:r>
      <w:r>
        <w:rPr>
          <w:rFonts w:ascii="Times New Roman" w:hAnsi="Times New Roman" w:cs="Times New Roman"/>
          <w:sz w:val="28"/>
          <w:szCs w:val="28"/>
        </w:rPr>
        <w:t>День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славянской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письменности</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культуры</w:t>
      </w:r>
      <w:r>
        <w:rPr>
          <w:rFonts w:ascii="Times New Roman" w:hAnsi="Times New Roman" w:eastAsia="Times New Roman" w:cs="Times New Roman"/>
          <w:sz w:val="28"/>
          <w:szCs w:val="28"/>
        </w:rPr>
        <w:t>.(</w:t>
      </w:r>
      <w:r>
        <w:rPr>
          <w:rFonts w:ascii="Times New Roman" w:hAnsi="Times New Roman" w:cs="Times New Roman"/>
          <w:sz w:val="28"/>
          <w:szCs w:val="28"/>
        </w:rPr>
        <w:t>создание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славянской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азбуки</w:t>
      </w:r>
      <w:r>
        <w:rPr>
          <w:rFonts w:ascii="Times New Roman" w:hAnsi="Times New Roman" w:eastAsia="Times New Roman" w:cs="Times New Roman"/>
          <w:sz w:val="28"/>
          <w:szCs w:val="28"/>
        </w:rPr>
        <w:t>).</w:t>
      </w:r>
    </w:p>
    <w:p w14:paraId="7B72322E">
      <w:pPr>
        <w:pStyle w:val="1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Bold"/>
          <w:sz w:val="28"/>
          <w:szCs w:val="28"/>
        </w:rPr>
        <w:t>Масленица</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празднуют</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последней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неделе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перед</w:t>
      </w:r>
      <w:r>
        <w:rPr>
          <w:rFonts w:ascii="Times New Roman" w:hAnsi="Times New Roman" w:eastAsia="Times New Roman" w:cs="Times New Roman"/>
          <w:sz w:val="28"/>
          <w:szCs w:val="28"/>
        </w:rPr>
        <w:t xml:space="preserve"> </w:t>
      </w:r>
      <w:r>
        <w:rPr>
          <w:rFonts w:ascii="Times New Roman" w:hAnsi="Times New Roman" w:cs="Times New Roman"/>
          <w:sz w:val="28"/>
          <w:szCs w:val="28"/>
        </w:rPr>
        <w:t>Великим</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постом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Связан</w:t>
      </w:r>
      <w:r>
        <w:rPr>
          <w:rFonts w:ascii="Times New Roman" w:hAnsi="Times New Roman" w:eastAsia="Times New Roman" w:cs="Times New Roman"/>
          <w:sz w:val="28"/>
          <w:szCs w:val="28"/>
        </w:rPr>
        <w:t xml:space="preserve"> </w:t>
      </w:r>
      <w:r>
        <w:rPr>
          <w:rFonts w:ascii="Times New Roman" w:hAnsi="Times New Roman" w:cs="Times New Roman"/>
          <w:sz w:val="28"/>
          <w:szCs w:val="28"/>
        </w:rPr>
        <w:t>этот</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праздник</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проводами</w:t>
      </w:r>
      <w:r>
        <w:rPr>
          <w:rFonts w:ascii="Times New Roman" w:hAnsi="Times New Roman" w:eastAsia="Times New Roman" w:cs="Times New Roman"/>
          <w:sz w:val="28"/>
          <w:szCs w:val="28"/>
        </w:rPr>
        <w:t xml:space="preserve"> </w:t>
      </w:r>
      <w:r>
        <w:rPr>
          <w:rFonts w:ascii="Times New Roman" w:hAnsi="Times New Roman" w:cs="Times New Roman"/>
          <w:sz w:val="28"/>
          <w:szCs w:val="28"/>
        </w:rPr>
        <w:t>зимы</w:t>
      </w:r>
      <w:r>
        <w:rPr>
          <w:rFonts w:ascii="Times New Roman" w:hAnsi="Times New Roman" w:eastAsia="Times New Roman" w:cs="Times New Roman"/>
          <w:sz w:val="28"/>
          <w:szCs w:val="28"/>
        </w:rPr>
        <w:t xml:space="preserve">. </w:t>
      </w:r>
    </w:p>
    <w:p w14:paraId="66FC0690">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Троица</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начале</w:t>
      </w:r>
      <w:r>
        <w:rPr>
          <w:rFonts w:ascii="Times New Roman" w:hAnsi="Times New Roman" w:eastAsia="Times New Roman" w:cs="Times New Roman"/>
          <w:sz w:val="28"/>
          <w:szCs w:val="28"/>
        </w:rPr>
        <w:t xml:space="preserve"> </w:t>
      </w:r>
      <w:r>
        <w:rPr>
          <w:rFonts w:ascii="Times New Roman" w:hAnsi="Times New Roman" w:cs="Times New Roman"/>
          <w:sz w:val="28"/>
          <w:szCs w:val="28"/>
        </w:rPr>
        <w:t>лета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Связан</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расцветающей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входящей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силу</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природой</w:t>
      </w:r>
      <w:r>
        <w:rPr>
          <w:rFonts w:ascii="Times New Roman" w:hAnsi="Times New Roman" w:eastAsia="Times New Roman" w:cs="Times New Roman"/>
          <w:sz w:val="28"/>
          <w:szCs w:val="28"/>
        </w:rPr>
        <w:t xml:space="preserve">. </w:t>
      </w:r>
    </w:p>
    <w:p w14:paraId="6D94A524">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Коляда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святки</w:t>
      </w:r>
      <w:r>
        <w:rPr>
          <w:rFonts w:ascii="Times New Roman" w:hAnsi="Times New Roman" w:eastAsia="Times New Roman Bold" w:cs="Times New Roman Bold"/>
          <w:sz w:val="28"/>
          <w:szCs w:val="28"/>
        </w:rPr>
        <w:t>)</w:t>
      </w:r>
      <w:r>
        <w:rPr>
          <w:rFonts w:ascii="Times New Roman" w:hAnsi="Times New Roman" w:eastAsia="Times New Roman" w:cs="Times New Roman"/>
          <w:sz w:val="28"/>
          <w:szCs w:val="28"/>
        </w:rPr>
        <w:t xml:space="preserve">- </w:t>
      </w:r>
      <w:r>
        <w:rPr>
          <w:rFonts w:ascii="Times New Roman" w:hAnsi="Times New Roman" w:cs="Times New Roman"/>
          <w:sz w:val="28"/>
          <w:szCs w:val="28"/>
        </w:rPr>
        <w:t>конец</w:t>
      </w:r>
      <w:r>
        <w:rPr>
          <w:rFonts w:ascii="Times New Roman" w:hAnsi="Times New Roman" w:eastAsia="Times New Roman" w:cs="Times New Roman"/>
          <w:sz w:val="28"/>
          <w:szCs w:val="28"/>
        </w:rPr>
        <w:t xml:space="preserve"> </w:t>
      </w:r>
      <w:r>
        <w:rPr>
          <w:rFonts w:ascii="Times New Roman" w:hAnsi="Times New Roman" w:cs="Times New Roman"/>
          <w:sz w:val="28"/>
          <w:szCs w:val="28"/>
        </w:rPr>
        <w:t>декабря</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начало</w:t>
      </w:r>
      <w:r>
        <w:rPr>
          <w:rFonts w:ascii="Times New Roman" w:hAnsi="Times New Roman" w:eastAsia="Times New Roman" w:cs="Times New Roman"/>
          <w:sz w:val="28"/>
          <w:szCs w:val="28"/>
        </w:rPr>
        <w:t xml:space="preserve"> </w:t>
      </w:r>
      <w:r>
        <w:rPr>
          <w:rFonts w:ascii="Times New Roman" w:hAnsi="Times New Roman" w:cs="Times New Roman"/>
          <w:sz w:val="28"/>
          <w:szCs w:val="28"/>
        </w:rPr>
        <w:t>января</w:t>
      </w:r>
      <w:r>
        <w:rPr>
          <w:rFonts w:ascii="Times New Roman" w:hAnsi="Times New Roman" w:eastAsia="Times New Roman" w:cs="Times New Roman"/>
          <w:sz w:val="28"/>
          <w:szCs w:val="28"/>
        </w:rPr>
        <w:t xml:space="preserve"> . </w:t>
      </w:r>
      <w:r>
        <w:rPr>
          <w:rFonts w:ascii="Times New Roman" w:hAnsi="Times New Roman" w:cs="Times New Roman"/>
          <w:sz w:val="28"/>
          <w:szCs w:val="28"/>
        </w:rPr>
        <w:t>Связан</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нарастанием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силы</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солнца</w:t>
      </w:r>
      <w:r>
        <w:rPr>
          <w:rFonts w:ascii="Times New Roman" w:hAnsi="Times New Roman" w:eastAsia="Times New Roman" w:cs="Times New Roman"/>
          <w:sz w:val="28"/>
          <w:szCs w:val="28"/>
        </w:rPr>
        <w:t>.</w:t>
      </w:r>
    </w:p>
    <w:p w14:paraId="7A904651">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Праздник</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Ивана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Купалы</w:t>
      </w:r>
      <w:r>
        <w:rPr>
          <w:rFonts w:ascii="Times New Roman" w:hAnsi="Times New Roman" w:eastAsia="Times New Roman Bold" w:cs="Times New Roman Bold"/>
          <w:sz w:val="28"/>
          <w:szCs w:val="28"/>
        </w:rPr>
        <w:t xml:space="preserve">- </w:t>
      </w:r>
      <w:r>
        <w:rPr>
          <w:rFonts w:ascii="Times New Roman" w:hAnsi="Times New Roman" w:eastAsia="Times New Roman" w:cs="Times New Roman"/>
          <w:sz w:val="28"/>
          <w:szCs w:val="28"/>
        </w:rPr>
        <w:t xml:space="preserve">24 </w:t>
      </w:r>
      <w:r>
        <w:rPr>
          <w:rFonts w:ascii="Times New Roman" w:hAnsi="Times New Roman" w:cs="Times New Roman"/>
          <w:sz w:val="28"/>
          <w:szCs w:val="28"/>
        </w:rPr>
        <w:t>июня</w:t>
      </w:r>
      <w:r>
        <w:rPr>
          <w:rFonts w:ascii="Times New Roman" w:hAnsi="Times New Roman" w:eastAsia="Times New Roman" w:cs="Times New Roman"/>
          <w:sz w:val="28"/>
          <w:szCs w:val="28"/>
        </w:rPr>
        <w:t xml:space="preserve">. </w:t>
      </w:r>
      <w:r>
        <w:rPr>
          <w:rFonts w:ascii="Times New Roman" w:hAnsi="Times New Roman" w:cs="Times New Roman"/>
          <w:sz w:val="28"/>
          <w:szCs w:val="28"/>
        </w:rPr>
        <w:t>Связан</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летним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солнцестоянием</w:t>
      </w:r>
      <w:r>
        <w:rPr>
          <w:rFonts w:ascii="Times New Roman" w:hAnsi="Times New Roman" w:eastAsia="Times New Roman" w:cs="Times New Roman"/>
          <w:sz w:val="28"/>
          <w:szCs w:val="28"/>
        </w:rPr>
        <w:t>.</w:t>
      </w:r>
    </w:p>
    <w:p w14:paraId="0BE69587">
      <w:pPr>
        <w:pStyle w:val="16"/>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Bold" w:cs="Times New Roman Bold"/>
          <w:sz w:val="28"/>
          <w:szCs w:val="28"/>
        </w:rPr>
        <w:t xml:space="preserve">  1-</w:t>
      </w:r>
      <w:r>
        <w:rPr>
          <w:rFonts w:ascii="Times New Roman" w:hAnsi="Times New Roman" w:cs="Times New Roman Bold"/>
          <w:sz w:val="28"/>
          <w:szCs w:val="28"/>
        </w:rPr>
        <w:t>ый</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Спас</w:t>
      </w:r>
      <w:r>
        <w:rPr>
          <w:rFonts w:ascii="Times New Roman" w:hAnsi="Times New Roman" w:eastAsia="Times New Roman Bold" w:cs="Times New Roman Bold"/>
          <w:sz w:val="28"/>
          <w:szCs w:val="28"/>
        </w:rPr>
        <w:t xml:space="preserve"> - «</w:t>
      </w:r>
      <w:r>
        <w:rPr>
          <w:rFonts w:ascii="Times New Roman" w:hAnsi="Times New Roman" w:cs="Times New Roman Bold"/>
          <w:sz w:val="28"/>
          <w:szCs w:val="28"/>
        </w:rPr>
        <w:t>Медовый</w:t>
      </w:r>
      <w:r>
        <w:rPr>
          <w:rFonts w:ascii="Times New Roman" w:hAnsi="Times New Roman" w:eastAsia="Times New Roman Bold" w:cs="Times New Roman Bold"/>
          <w:sz w:val="28"/>
          <w:szCs w:val="28"/>
        </w:rPr>
        <w:t>»</w:t>
      </w:r>
      <w:r>
        <w:rPr>
          <w:rFonts w:ascii="Times New Roman" w:hAnsi="Times New Roman" w:eastAsia="Times New Roman" w:cs="Times New Roman"/>
          <w:sz w:val="28"/>
          <w:szCs w:val="28"/>
        </w:rPr>
        <w:t xml:space="preserve"> - 14 </w:t>
      </w:r>
      <w:r>
        <w:rPr>
          <w:rFonts w:ascii="Times New Roman" w:hAnsi="Times New Roman" w:cs="Times New Roman"/>
          <w:sz w:val="28"/>
          <w:szCs w:val="28"/>
        </w:rPr>
        <w:t>августа</w:t>
      </w:r>
    </w:p>
    <w:p w14:paraId="28031883">
      <w:pPr>
        <w:pStyle w:val="16"/>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Bold" w:cs="Times New Roman Bold"/>
          <w:sz w:val="28"/>
          <w:szCs w:val="28"/>
        </w:rPr>
        <w:t>2-</w:t>
      </w:r>
      <w:r>
        <w:rPr>
          <w:rFonts w:ascii="Times New Roman" w:hAnsi="Times New Roman" w:cs="Times New Roman Bold"/>
          <w:sz w:val="28"/>
          <w:szCs w:val="28"/>
        </w:rPr>
        <w:t>ой</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Спас</w:t>
      </w:r>
      <w:r>
        <w:rPr>
          <w:rFonts w:ascii="Times New Roman" w:hAnsi="Times New Roman" w:eastAsia="Times New Roman Bold" w:cs="Times New Roman Bold"/>
          <w:sz w:val="28"/>
          <w:szCs w:val="28"/>
        </w:rPr>
        <w:t xml:space="preserve"> - «</w:t>
      </w:r>
      <w:r>
        <w:rPr>
          <w:rFonts w:ascii="Times New Roman" w:hAnsi="Times New Roman" w:cs="Times New Roman Bold"/>
          <w:sz w:val="28"/>
          <w:szCs w:val="28"/>
        </w:rPr>
        <w:t>Яблочный</w:t>
      </w:r>
      <w:r>
        <w:rPr>
          <w:rFonts w:ascii="Times New Roman" w:hAnsi="Times New Roman" w:eastAsia="Times New Roman Bold" w:cs="Times New Roman Bold"/>
          <w:sz w:val="28"/>
          <w:szCs w:val="28"/>
        </w:rPr>
        <w:t>»</w:t>
      </w:r>
      <w:r>
        <w:rPr>
          <w:rFonts w:ascii="Times New Roman" w:hAnsi="Times New Roman" w:eastAsia="Times New Roman" w:cs="Times New Roman"/>
          <w:sz w:val="28"/>
          <w:szCs w:val="28"/>
        </w:rPr>
        <w:t xml:space="preserve">  - 19 </w:t>
      </w:r>
      <w:r>
        <w:rPr>
          <w:rFonts w:ascii="Times New Roman" w:hAnsi="Times New Roman" w:cs="Times New Roman"/>
          <w:sz w:val="28"/>
          <w:szCs w:val="28"/>
        </w:rPr>
        <w:t>августа</w:t>
      </w:r>
    </w:p>
    <w:p w14:paraId="19D02379">
      <w:pPr>
        <w:pStyle w:val="16"/>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Bold" w:cs="Times New Roman Bold"/>
          <w:sz w:val="28"/>
          <w:szCs w:val="28"/>
        </w:rPr>
        <w:t>3-</w:t>
      </w:r>
      <w:r>
        <w:rPr>
          <w:rFonts w:ascii="Times New Roman" w:hAnsi="Times New Roman" w:cs="Times New Roman Bold"/>
          <w:sz w:val="28"/>
          <w:szCs w:val="28"/>
        </w:rPr>
        <w:t>ий</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Спас</w:t>
      </w:r>
      <w:r>
        <w:rPr>
          <w:rFonts w:ascii="Times New Roman" w:hAnsi="Times New Roman" w:eastAsia="Times New Roman Bold" w:cs="Times New Roman Bold"/>
          <w:sz w:val="28"/>
          <w:szCs w:val="28"/>
        </w:rPr>
        <w:t xml:space="preserve"> - «</w:t>
      </w:r>
      <w:r>
        <w:rPr>
          <w:rFonts w:ascii="Times New Roman" w:hAnsi="Times New Roman" w:cs="Times New Roman Bold"/>
          <w:sz w:val="28"/>
          <w:szCs w:val="28"/>
        </w:rPr>
        <w:t>Хлебный</w:t>
      </w:r>
      <w:r>
        <w:rPr>
          <w:rFonts w:ascii="Times New Roman" w:hAnsi="Times New Roman" w:eastAsia="Times New Roman Bold" w:cs="Times New Roman Bold"/>
          <w:sz w:val="28"/>
          <w:szCs w:val="28"/>
        </w:rPr>
        <w:t>»</w:t>
      </w:r>
      <w:r>
        <w:rPr>
          <w:rFonts w:ascii="Times New Roman" w:hAnsi="Times New Roman" w:eastAsia="Times New Roman" w:cs="Times New Roman"/>
          <w:sz w:val="28"/>
          <w:szCs w:val="28"/>
        </w:rPr>
        <w:t xml:space="preserve"> - 29 </w:t>
      </w:r>
      <w:r>
        <w:rPr>
          <w:rFonts w:ascii="Times New Roman" w:hAnsi="Times New Roman" w:cs="Times New Roman"/>
          <w:sz w:val="28"/>
          <w:szCs w:val="28"/>
        </w:rPr>
        <w:t>августа</w:t>
      </w:r>
    </w:p>
    <w:p w14:paraId="60ED902D">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5.</w:t>
      </w:r>
      <w:r>
        <w:rPr>
          <w:rFonts w:ascii="Times New Roman" w:hAnsi="Times New Roman" w:eastAsia="Times New Roman" w:cs="Times New Roman"/>
          <w:sz w:val="28"/>
          <w:szCs w:val="28"/>
        </w:rPr>
        <w:t xml:space="preserve"> </w:t>
      </w:r>
      <w:r>
        <w:rPr>
          <w:rFonts w:ascii="Times New Roman" w:hAnsi="Times New Roman" w:cs="Times New Roman Bold"/>
          <w:sz w:val="28"/>
          <w:szCs w:val="28"/>
        </w:rPr>
        <w:t>Боги</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славянской</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мифологии</w:t>
      </w:r>
      <w:r>
        <w:rPr>
          <w:rFonts w:ascii="Times New Roman" w:hAnsi="Times New Roman" w:eastAsia="Times New Roman" w:cs="Times New Roman"/>
          <w:sz w:val="28"/>
          <w:szCs w:val="28"/>
        </w:rPr>
        <w:t>:</w:t>
      </w:r>
    </w:p>
    <w:p w14:paraId="14C10988">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sz w:val="28"/>
          <w:szCs w:val="28"/>
        </w:rPr>
        <w:t xml:space="preserve">   </w:t>
      </w: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Ярило</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солнца</w:t>
      </w:r>
    </w:p>
    <w:p w14:paraId="4C97718F">
      <w:pPr>
        <w:pStyle w:val="16"/>
        <w:jc w:val="both"/>
        <w:rPr>
          <w:rFonts w:ascii="Times New Roman" w:hAnsi="Times New Roman" w:cs="Times New Roman"/>
          <w:i/>
          <w:iCs/>
          <w:sz w:val="28"/>
          <w:szCs w:val="28"/>
        </w:rPr>
      </w:pPr>
      <w:r>
        <w:rPr>
          <w:rFonts w:ascii="Times New Roman" w:hAnsi="Times New Roman" w:eastAsia="Times New Roman" w:cs="Times New Roman"/>
          <w:i/>
          <w:iCs/>
          <w:sz w:val="28"/>
          <w:szCs w:val="28"/>
        </w:rPr>
        <w:t xml:space="preserve">    </w:t>
      </w:r>
      <w:r>
        <w:rPr>
          <w:rFonts w:ascii="Times New Roman" w:hAnsi="Times New Roman" w:cs="Times New Roman Bold Italic"/>
          <w:i/>
          <w:iCs/>
          <w:sz w:val="28"/>
          <w:szCs w:val="28"/>
        </w:rPr>
        <w:t>Белобог</w:t>
      </w:r>
      <w:r>
        <w:rPr>
          <w:rFonts w:ascii="Times New Roman" w:hAnsi="Times New Roman" w:eastAsia="Times New Roman" w:cs="Times New Roman"/>
          <w:i/>
          <w:iCs/>
          <w:sz w:val="28"/>
          <w:szCs w:val="28"/>
        </w:rPr>
        <w:t>- «</w:t>
      </w:r>
      <w:r>
        <w:rPr>
          <w:rFonts w:ascii="Times New Roman" w:hAnsi="Times New Roman" w:cs="Times New Roman"/>
          <w:i/>
          <w:iCs/>
          <w:sz w:val="28"/>
          <w:szCs w:val="28"/>
        </w:rPr>
        <w:t>добрый</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света</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плодородия</w:t>
      </w:r>
    </w:p>
    <w:p w14:paraId="68EC5BE7">
      <w:pPr>
        <w:pStyle w:val="16"/>
        <w:jc w:val="both"/>
        <w:rPr>
          <w:rFonts w:ascii="Times New Roman" w:hAnsi="Times New Roman" w:cs="Times New Roman"/>
          <w:i/>
          <w:iCs/>
          <w:sz w:val="28"/>
          <w:szCs w:val="28"/>
        </w:rPr>
      </w:pPr>
      <w:r>
        <w:rPr>
          <w:rFonts w:ascii="Times New Roman" w:hAnsi="Times New Roman" w:eastAsia="Times New Roman" w:cs="Times New Roman"/>
          <w:i/>
          <w:iCs/>
          <w:sz w:val="28"/>
          <w:szCs w:val="28"/>
        </w:rPr>
        <w:t xml:space="preserve">    </w:t>
      </w:r>
      <w:r>
        <w:rPr>
          <w:rFonts w:ascii="Times New Roman" w:hAnsi="Times New Roman" w:cs="Times New Roman Bold Italic"/>
          <w:i/>
          <w:iCs/>
          <w:sz w:val="28"/>
          <w:szCs w:val="28"/>
        </w:rPr>
        <w:t>Чернобог</w:t>
      </w:r>
      <w:r>
        <w:rPr>
          <w:rFonts w:ascii="Times New Roman" w:hAnsi="Times New Roman" w:eastAsia="Times New Roman" w:cs="Times New Roman"/>
          <w:i/>
          <w:iCs/>
          <w:sz w:val="28"/>
          <w:szCs w:val="28"/>
        </w:rPr>
        <w:t>-«</w:t>
      </w:r>
      <w:r>
        <w:rPr>
          <w:rFonts w:ascii="Times New Roman" w:hAnsi="Times New Roman" w:cs="Times New Roman"/>
          <w:i/>
          <w:iCs/>
          <w:sz w:val="28"/>
          <w:szCs w:val="28"/>
        </w:rPr>
        <w:t>злой</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войны</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зла</w:t>
      </w:r>
    </w:p>
    <w:p w14:paraId="4E8EAEC5">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Стрибог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w:t>
      </w:r>
      <w:r>
        <w:rPr>
          <w:rFonts w:ascii="Times New Roman" w:hAnsi="Times New Roman" w:cs="Times New Roman"/>
          <w:i/>
          <w:iCs/>
          <w:sz w:val="28"/>
          <w:szCs w:val="28"/>
        </w:rPr>
        <w:t>отец</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дед</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ветров</w:t>
      </w:r>
    </w:p>
    <w:p w14:paraId="52D38D16">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Макошь</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богиня</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судьбы</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плодородия</w:t>
      </w:r>
    </w:p>
    <w:p w14:paraId="18D876D0">
      <w:pPr>
        <w:pStyle w:val="16"/>
        <w:jc w:val="both"/>
        <w:rPr>
          <w:rFonts w:ascii="Times New Roman" w:hAnsi="Times New Roman" w:cs="Times New Roman"/>
          <w:i/>
          <w:iCs/>
          <w:sz w:val="28"/>
          <w:szCs w:val="28"/>
        </w:rPr>
      </w:pPr>
      <w:r>
        <w:rPr>
          <w:rFonts w:ascii="Times New Roman" w:hAnsi="Times New Roman" w:eastAsia="Times New Roman" w:cs="Times New Roman"/>
          <w:i/>
          <w:iCs/>
          <w:sz w:val="28"/>
          <w:szCs w:val="28"/>
        </w:rPr>
        <w:t xml:space="preserve">    </w:t>
      </w:r>
      <w:r>
        <w:rPr>
          <w:rFonts w:ascii="Times New Roman" w:hAnsi="Times New Roman" w:cs="Times New Roman Bold Italic"/>
          <w:i/>
          <w:iCs/>
          <w:sz w:val="28"/>
          <w:szCs w:val="28"/>
        </w:rPr>
        <w:t>Лада</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богиня</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любви</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брака</w:t>
      </w:r>
    </w:p>
    <w:p w14:paraId="4352B9AB">
      <w:pPr>
        <w:pStyle w:val="16"/>
        <w:jc w:val="both"/>
        <w:rPr>
          <w:rFonts w:ascii="Times New Roman" w:hAnsi="Times New Roman" w:cs="Times New Roman"/>
          <w:i/>
          <w:iCs/>
          <w:sz w:val="28"/>
          <w:szCs w:val="28"/>
        </w:rPr>
      </w:pPr>
      <w:r>
        <w:rPr>
          <w:rFonts w:ascii="Times New Roman" w:hAnsi="Times New Roman" w:eastAsia="Times New Roman" w:cs="Times New Roman"/>
          <w:i/>
          <w:iCs/>
          <w:sz w:val="28"/>
          <w:szCs w:val="28"/>
        </w:rPr>
        <w:t xml:space="preserve">    </w:t>
      </w:r>
      <w:r>
        <w:rPr>
          <w:rFonts w:ascii="Times New Roman" w:hAnsi="Times New Roman" w:cs="Times New Roman Bold Italic"/>
          <w:i/>
          <w:iCs/>
          <w:sz w:val="28"/>
          <w:szCs w:val="28"/>
        </w:rPr>
        <w:t>Леля</w:t>
      </w:r>
      <w:r>
        <w:rPr>
          <w:rFonts w:ascii="Times New Roman" w:hAnsi="Times New Roman" w:eastAsia="Times New Roman Bold Italic" w:cs="Times New Roman Bold Italic"/>
          <w:i/>
          <w:iCs/>
          <w:sz w:val="28"/>
          <w:szCs w:val="28"/>
        </w:rPr>
        <w:t>-</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богиня</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деторождения</w:t>
      </w:r>
    </w:p>
    <w:p w14:paraId="57A9A020">
      <w:pPr>
        <w:pStyle w:val="16"/>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    </w:t>
      </w:r>
      <w:r>
        <w:rPr>
          <w:rFonts w:ascii="Times New Roman" w:hAnsi="Times New Roman" w:cs="Times New Roman Bold Italic"/>
          <w:i/>
          <w:iCs/>
          <w:sz w:val="28"/>
          <w:szCs w:val="28"/>
        </w:rPr>
        <w:t>Лель</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любви</w:t>
      </w:r>
      <w:r>
        <w:rPr>
          <w:rFonts w:ascii="Times New Roman" w:hAnsi="Times New Roman" w:eastAsia="Times New Roman" w:cs="Times New Roman"/>
          <w:i/>
          <w:iCs/>
          <w:sz w:val="28"/>
          <w:szCs w:val="28"/>
        </w:rPr>
        <w:t xml:space="preserve">  </w:t>
      </w:r>
    </w:p>
    <w:p w14:paraId="2170BEA6">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Перун</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грома</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молнии</w:t>
      </w:r>
    </w:p>
    <w:p w14:paraId="7D4EA3AB">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Жива</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богиня</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жизни</w:t>
      </w:r>
    </w:p>
    <w:p w14:paraId="4CE9CE42">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Морана</w:t>
      </w:r>
      <w:r>
        <w:rPr>
          <w:rFonts w:ascii="Times New Roman" w:hAnsi="Times New Roman" w:eastAsia="Times New Roman Bold Italic" w:cs="Times New Roman Bold Italic"/>
          <w:i/>
          <w:iCs/>
          <w:sz w:val="28"/>
          <w:szCs w:val="28"/>
        </w:rPr>
        <w:t>-</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богиня</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смерти</w:t>
      </w:r>
    </w:p>
    <w:p w14:paraId="409A8C9F">
      <w:pPr>
        <w:pStyle w:val="16"/>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    </w:t>
      </w:r>
      <w:r>
        <w:rPr>
          <w:rFonts w:ascii="Times New Roman" w:hAnsi="Times New Roman" w:cs="Times New Roman Bold Italic"/>
          <w:i/>
          <w:iCs/>
          <w:sz w:val="28"/>
          <w:szCs w:val="28"/>
        </w:rPr>
        <w:t>Даждь</w:t>
      </w: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Бог</w:t>
      </w:r>
      <w:r>
        <w:rPr>
          <w:rFonts w:ascii="Times New Roman" w:hAnsi="Times New Roman" w:eastAsia="Times New Roman" w:cs="Times New Roman"/>
          <w:i/>
          <w:iCs/>
          <w:sz w:val="28"/>
          <w:szCs w:val="28"/>
        </w:rPr>
        <w:t>- .</w:t>
      </w:r>
      <w:r>
        <w:rPr>
          <w:rFonts w:ascii="Times New Roman" w:hAnsi="Times New Roman" w:cs="Times New Roman"/>
          <w:i/>
          <w:iCs/>
          <w:sz w:val="28"/>
          <w:szCs w:val="28"/>
        </w:rPr>
        <w:t>Главный</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солнца</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тепла</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и</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света</w:t>
      </w:r>
      <w:r>
        <w:rPr>
          <w:rFonts w:ascii="Times New Roman" w:hAnsi="Times New Roman" w:eastAsia="Times New Roman" w:cs="Times New Roman"/>
          <w:i/>
          <w:iCs/>
          <w:sz w:val="28"/>
          <w:szCs w:val="28"/>
        </w:rPr>
        <w:t>.</w:t>
      </w:r>
    </w:p>
    <w:p w14:paraId="04119704">
      <w:pPr>
        <w:pStyle w:val="16"/>
        <w:jc w:val="both"/>
        <w:rPr>
          <w:rFonts w:ascii="Times New Roman" w:hAnsi="Times New Roman" w:cs="Times New Roman"/>
          <w:i/>
          <w:iCs/>
          <w:sz w:val="28"/>
          <w:szCs w:val="28"/>
        </w:rPr>
      </w:pPr>
      <w:r>
        <w:rPr>
          <w:rFonts w:ascii="Times New Roman" w:hAnsi="Times New Roman" w:eastAsia="Times New Roman Bold Italic" w:cs="Times New Roman Bold Italic"/>
          <w:i/>
          <w:iCs/>
          <w:sz w:val="28"/>
          <w:szCs w:val="28"/>
        </w:rPr>
        <w:t xml:space="preserve">    </w:t>
      </w:r>
      <w:r>
        <w:rPr>
          <w:rFonts w:ascii="Times New Roman" w:hAnsi="Times New Roman" w:cs="Times New Roman Bold Italic"/>
          <w:i/>
          <w:iCs/>
          <w:sz w:val="28"/>
          <w:szCs w:val="28"/>
        </w:rPr>
        <w:t>Сварог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бог</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огня</w:t>
      </w:r>
      <w:r>
        <w:rPr>
          <w:rFonts w:ascii="Times New Roman" w:hAnsi="Times New Roman" w:eastAsia="Times New Roman" w:cs="Times New Roman"/>
          <w:i/>
          <w:iCs/>
          <w:sz w:val="28"/>
          <w:szCs w:val="28"/>
        </w:rPr>
        <w:t xml:space="preserve">, </w:t>
      </w:r>
      <w:r>
        <w:rPr>
          <w:rFonts w:ascii="Times New Roman" w:hAnsi="Times New Roman" w:cs="Times New Roman"/>
          <w:i/>
          <w:iCs/>
          <w:sz w:val="28"/>
          <w:szCs w:val="28"/>
        </w:rPr>
        <w:t>неба</w:t>
      </w:r>
    </w:p>
    <w:p w14:paraId="31DB3378">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6. </w:t>
      </w:r>
      <w:r>
        <w:rPr>
          <w:rFonts w:ascii="Times New Roman" w:hAnsi="Times New Roman" w:cs="Times New Roman"/>
          <w:sz w:val="28"/>
          <w:szCs w:val="28"/>
        </w:rPr>
        <w:t>У</w:t>
      </w:r>
      <w:r>
        <w:rPr>
          <w:rFonts w:ascii="Times New Roman" w:hAnsi="Times New Roman" w:eastAsia="Times New Roman" w:cs="Times New Roman"/>
          <w:sz w:val="28"/>
          <w:szCs w:val="28"/>
        </w:rPr>
        <w:t xml:space="preserve"> </w:t>
      </w:r>
      <w:r>
        <w:rPr>
          <w:rFonts w:ascii="Times New Roman" w:hAnsi="Times New Roman" w:cs="Times New Roman"/>
          <w:sz w:val="28"/>
          <w:szCs w:val="28"/>
        </w:rPr>
        <w:t>А</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Пушкина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Песни</w:t>
      </w:r>
      <w:r>
        <w:rPr>
          <w:rFonts w:ascii="Times New Roman" w:hAnsi="Times New Roman" w:eastAsia="Times New Roman" w:cs="Times New Roman"/>
          <w:sz w:val="28"/>
          <w:szCs w:val="28"/>
        </w:rPr>
        <w:t xml:space="preserve"> </w:t>
      </w:r>
      <w:r>
        <w:rPr>
          <w:rFonts w:ascii="Times New Roman" w:hAnsi="Times New Roman" w:cs="Times New Roman"/>
          <w:sz w:val="28"/>
          <w:szCs w:val="28"/>
        </w:rPr>
        <w:t>о</w:t>
      </w:r>
      <w:r>
        <w:rPr>
          <w:rFonts w:ascii="Times New Roman" w:hAnsi="Times New Roman" w:eastAsia="Times New Roman" w:cs="Times New Roman"/>
          <w:sz w:val="28"/>
          <w:szCs w:val="28"/>
        </w:rPr>
        <w:t xml:space="preserve"> </w:t>
      </w:r>
      <w:r>
        <w:rPr>
          <w:rFonts w:ascii="Times New Roman" w:hAnsi="Times New Roman" w:cs="Times New Roman"/>
          <w:sz w:val="28"/>
          <w:szCs w:val="28"/>
        </w:rPr>
        <w:t>вещем</w:t>
      </w:r>
      <w:r>
        <w:rPr>
          <w:rFonts w:ascii="Times New Roman" w:hAnsi="Times New Roman" w:eastAsia="Times New Roman" w:cs="Times New Roman"/>
          <w:sz w:val="28"/>
          <w:szCs w:val="28"/>
        </w:rPr>
        <w:t xml:space="preserve"> </w:t>
      </w:r>
      <w:r>
        <w:rPr>
          <w:rFonts w:ascii="Times New Roman" w:hAnsi="Times New Roman" w:cs="Times New Roman"/>
          <w:sz w:val="28"/>
          <w:szCs w:val="28"/>
        </w:rPr>
        <w:t>Олеге</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начале</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произведения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упоминается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имя</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бога</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Перуна</w:t>
      </w:r>
      <w:r>
        <w:rPr>
          <w:rFonts w:ascii="Times New Roman" w:hAnsi="Times New Roman" w:eastAsia="Times New Roman" w:cs="Times New Roman"/>
          <w:sz w:val="28"/>
          <w:szCs w:val="28"/>
        </w:rPr>
        <w:t>.</w:t>
      </w:r>
    </w:p>
    <w:p w14:paraId="41525338">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7. </w:t>
      </w:r>
      <w:r>
        <w:rPr>
          <w:rFonts w:ascii="Times New Roman" w:hAnsi="Times New Roman" w:cs="Times New Roman"/>
          <w:sz w:val="28"/>
          <w:szCs w:val="28"/>
        </w:rPr>
        <w:t>Славянский</w:t>
      </w:r>
      <w:r>
        <w:rPr>
          <w:rFonts w:ascii="Times New Roman" w:hAnsi="Times New Roman" w:eastAsia="Times New Roman" w:cs="Times New Roman"/>
          <w:sz w:val="28"/>
          <w:szCs w:val="28"/>
        </w:rPr>
        <w:t xml:space="preserve"> </w:t>
      </w:r>
      <w:r>
        <w:rPr>
          <w:rFonts w:ascii="Times New Roman" w:hAnsi="Times New Roman" w:cs="Times New Roman"/>
          <w:sz w:val="28"/>
          <w:szCs w:val="28"/>
        </w:rPr>
        <w:t>бог</w:t>
      </w:r>
      <w:r>
        <w:rPr>
          <w:rFonts w:ascii="Times New Roman" w:hAnsi="Times New Roman" w:eastAsia="Times New Roman" w:cs="Times New Roman"/>
          <w:sz w:val="28"/>
          <w:szCs w:val="28"/>
        </w:rPr>
        <w:t xml:space="preserve"> </w:t>
      </w:r>
      <w:r>
        <w:rPr>
          <w:rFonts w:ascii="Times New Roman" w:hAnsi="Times New Roman" w:cs="Times New Roman"/>
          <w:sz w:val="28"/>
          <w:szCs w:val="28"/>
        </w:rPr>
        <w:t>любви</w:t>
      </w:r>
      <w:r>
        <w:rPr>
          <w:rFonts w:ascii="Times New Roman" w:hAnsi="Times New Roman" w:eastAsia="Times New Roman" w:cs="Times New Roman"/>
          <w:sz w:val="28"/>
          <w:szCs w:val="28"/>
        </w:rPr>
        <w:t xml:space="preserve"> </w:t>
      </w:r>
      <w:r>
        <w:rPr>
          <w:rFonts w:ascii="Times New Roman" w:hAnsi="Times New Roman" w:cs="Times New Roman"/>
          <w:sz w:val="28"/>
          <w:szCs w:val="28"/>
        </w:rPr>
        <w:t>Лель</w:t>
      </w:r>
      <w:r>
        <w:rPr>
          <w:rFonts w:ascii="Times New Roman" w:hAnsi="Times New Roman" w:eastAsia="Times New Roman" w:cs="Times New Roman"/>
          <w:sz w:val="28"/>
          <w:szCs w:val="28"/>
        </w:rPr>
        <w:t xml:space="preserve"> </w:t>
      </w:r>
      <w:r>
        <w:rPr>
          <w:rFonts w:ascii="Times New Roman" w:hAnsi="Times New Roman" w:cs="Times New Roman"/>
          <w:sz w:val="28"/>
          <w:szCs w:val="28"/>
        </w:rPr>
        <w:t>упоминается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опере</w:t>
      </w:r>
      <w:r>
        <w:rPr>
          <w:rFonts w:ascii="Times New Roman" w:hAnsi="Times New Roman" w:eastAsia="Times New Roman" w:cs="Times New Roman"/>
          <w:sz w:val="28"/>
          <w:szCs w:val="28"/>
        </w:rPr>
        <w:t xml:space="preserve"> </w:t>
      </w:r>
      <w:r>
        <w:rPr>
          <w:rFonts w:ascii="Times New Roman" w:hAnsi="Times New Roman" w:cs="Times New Roman"/>
          <w:sz w:val="28"/>
          <w:szCs w:val="28"/>
        </w:rPr>
        <w:t>Римского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Корсакова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Снегурочка</w:t>
      </w:r>
      <w:r>
        <w:rPr>
          <w:rFonts w:ascii="Times New Roman" w:hAnsi="Times New Roman" w:eastAsia="Times New Roman" w:cs="Times New Roman"/>
          <w:sz w:val="28"/>
          <w:szCs w:val="28"/>
        </w:rPr>
        <w:t xml:space="preserve">». </w:t>
      </w:r>
    </w:p>
    <w:p w14:paraId="0E4F4FE8">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8. </w:t>
      </w:r>
      <w:r>
        <w:rPr>
          <w:rFonts w:ascii="Times New Roman" w:hAnsi="Times New Roman" w:cs="Times New Roman Bold"/>
          <w:sz w:val="28"/>
          <w:szCs w:val="28"/>
        </w:rPr>
        <w:t>М</w:t>
      </w:r>
      <w:r>
        <w:rPr>
          <w:rFonts w:ascii="Times New Roman" w:hAnsi="Times New Roman" w:cs="Times New Roman"/>
          <w:sz w:val="28"/>
          <w:szCs w:val="28"/>
        </w:rPr>
        <w:t>ифология</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w:t>
      </w:r>
      <w:r>
        <w:rPr>
          <w:rFonts w:ascii="Times New Roman" w:hAnsi="Times New Roman" w:eastAsia="Times New Roman" w:cs="Times New Roman"/>
          <w:sz w:val="28"/>
          <w:szCs w:val="28"/>
        </w:rPr>
        <w:t xml:space="preserve"> </w:t>
      </w:r>
      <w:r>
        <w:rPr>
          <w:rFonts w:ascii="Times New Roman" w:hAnsi="Times New Roman" w:cs="Times New Roman"/>
          <w:sz w:val="28"/>
          <w:szCs w:val="28"/>
        </w:rPr>
        <w:t>известна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лишь</w:t>
      </w:r>
      <w:r>
        <w:rPr>
          <w:rFonts w:ascii="Times New Roman" w:hAnsi="Times New Roman" w:eastAsia="Times New Roman" w:cs="Times New Roman"/>
          <w:sz w:val="28"/>
          <w:szCs w:val="28"/>
        </w:rPr>
        <w:t xml:space="preserve"> </w:t>
      </w:r>
      <w:r>
        <w:rPr>
          <w:rFonts w:ascii="Times New Roman" w:hAnsi="Times New Roman" w:cs="Times New Roman"/>
          <w:sz w:val="28"/>
          <w:szCs w:val="28"/>
        </w:rPr>
        <w:t>фрагментарно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Почти</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совершенно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нет</w:t>
      </w:r>
      <w:r>
        <w:rPr>
          <w:rFonts w:ascii="Times New Roman" w:hAnsi="Times New Roman" w:eastAsia="Times New Roman" w:cs="Times New Roman"/>
          <w:sz w:val="28"/>
          <w:szCs w:val="28"/>
        </w:rPr>
        <w:t xml:space="preserve"> </w:t>
      </w:r>
      <w:r>
        <w:rPr>
          <w:rFonts w:ascii="Times New Roman" w:hAnsi="Times New Roman" w:cs="Times New Roman"/>
          <w:sz w:val="28"/>
          <w:szCs w:val="28"/>
        </w:rPr>
        <w:t>свидетельств</w:t>
      </w:r>
      <w:r>
        <w:rPr>
          <w:rFonts w:ascii="Times New Roman" w:hAnsi="Times New Roman" w:eastAsia="Times New Roman" w:cs="Times New Roman"/>
          <w:sz w:val="28"/>
          <w:szCs w:val="28"/>
        </w:rPr>
        <w:t xml:space="preserve"> </w:t>
      </w:r>
      <w:r>
        <w:rPr>
          <w:rFonts w:ascii="Times New Roman" w:hAnsi="Times New Roman" w:cs="Times New Roman"/>
          <w:sz w:val="28"/>
          <w:szCs w:val="28"/>
        </w:rPr>
        <w:t>о</w:t>
      </w:r>
      <w:r>
        <w:rPr>
          <w:rFonts w:ascii="Times New Roman" w:hAnsi="Times New Roman" w:eastAsia="Times New Roman" w:cs="Times New Roman"/>
          <w:sz w:val="28"/>
          <w:szCs w:val="28"/>
        </w:rPr>
        <w:t xml:space="preserve"> </w:t>
      </w:r>
      <w:r>
        <w:rPr>
          <w:rFonts w:ascii="Times New Roman" w:hAnsi="Times New Roman" w:cs="Times New Roman"/>
          <w:sz w:val="28"/>
          <w:szCs w:val="28"/>
        </w:rPr>
        <w:t>древнейшей</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славянской</w:t>
      </w:r>
      <w:r>
        <w:rPr>
          <w:rFonts w:ascii="Times New Roman" w:hAnsi="Times New Roman" w:eastAsia="Times New Roman" w:cs="Times New Roman"/>
          <w:sz w:val="28"/>
          <w:szCs w:val="28"/>
        </w:rPr>
        <w:t xml:space="preserve"> </w:t>
      </w:r>
      <w:r>
        <w:rPr>
          <w:rFonts w:ascii="Times New Roman" w:hAnsi="Times New Roman" w:cs="Times New Roman"/>
          <w:sz w:val="28"/>
          <w:szCs w:val="28"/>
        </w:rPr>
        <w:t>религии</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мифологии</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период</w:t>
      </w:r>
      <w:r>
        <w:rPr>
          <w:rFonts w:ascii="Times New Roman" w:hAnsi="Times New Roman" w:eastAsia="Times New Roman" w:cs="Times New Roman"/>
          <w:sz w:val="28"/>
          <w:szCs w:val="28"/>
        </w:rPr>
        <w:t xml:space="preserve"> </w:t>
      </w:r>
      <w:r>
        <w:rPr>
          <w:rFonts w:ascii="Times New Roman" w:hAnsi="Times New Roman" w:cs="Times New Roman"/>
          <w:sz w:val="28"/>
          <w:szCs w:val="28"/>
        </w:rPr>
        <w:t>до</w:t>
      </w:r>
      <w:r>
        <w:rPr>
          <w:rFonts w:ascii="Times New Roman" w:hAnsi="Times New Roman" w:eastAsia="Times New Roman" w:cs="Times New Roman"/>
          <w:sz w:val="28"/>
          <w:szCs w:val="28"/>
        </w:rPr>
        <w:t xml:space="preserve"> </w:t>
      </w:r>
      <w:r>
        <w:rPr>
          <w:rFonts w:ascii="Times New Roman" w:hAnsi="Times New Roman" w:cs="Times New Roman"/>
          <w:sz w:val="28"/>
          <w:szCs w:val="28"/>
        </w:rPr>
        <w:t>VI</w:t>
      </w:r>
      <w:r>
        <w:rPr>
          <w:rFonts w:ascii="Times New Roman" w:hAnsi="Times New Roman" w:eastAsia="Times New Roman" w:cs="Times New Roman"/>
          <w:sz w:val="28"/>
          <w:szCs w:val="28"/>
        </w:rPr>
        <w:t xml:space="preserve"> </w:t>
      </w:r>
      <w:r>
        <w:rPr>
          <w:rFonts w:ascii="Times New Roman" w:hAnsi="Times New Roman" w:cs="Times New Roman"/>
          <w:sz w:val="28"/>
          <w:szCs w:val="28"/>
        </w:rPr>
        <w:t>века</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нашей</w:t>
      </w:r>
      <w:r>
        <w:rPr>
          <w:rFonts w:ascii="Times New Roman" w:hAnsi="Times New Roman" w:eastAsia="Times New Roman" w:cs="Times New Roman"/>
          <w:sz w:val="28"/>
          <w:szCs w:val="28"/>
        </w:rPr>
        <w:t xml:space="preserve"> </w:t>
      </w:r>
      <w:r>
        <w:rPr>
          <w:rFonts w:ascii="Times New Roman" w:hAnsi="Times New Roman" w:cs="Times New Roman"/>
          <w:sz w:val="28"/>
          <w:szCs w:val="28"/>
        </w:rPr>
        <w:t>эры</w:t>
      </w:r>
      <w:r>
        <w:rPr>
          <w:rFonts w:ascii="Times New Roman" w:hAnsi="Times New Roman" w:eastAsia="Times New Roman" w:cs="Times New Roman"/>
          <w:sz w:val="28"/>
          <w:szCs w:val="28"/>
        </w:rPr>
        <w:t xml:space="preserve">. </w:t>
      </w:r>
      <w:r>
        <w:rPr>
          <w:rFonts w:ascii="Times New Roman" w:hAnsi="Times New Roman" w:cs="Times New Roman"/>
          <w:sz w:val="28"/>
          <w:szCs w:val="28"/>
        </w:rPr>
        <w:t>Крайне</w:t>
      </w:r>
      <w:r>
        <w:rPr>
          <w:rFonts w:ascii="Times New Roman" w:hAnsi="Times New Roman" w:eastAsia="Times New Roman" w:cs="Times New Roman"/>
          <w:sz w:val="28"/>
          <w:szCs w:val="28"/>
        </w:rPr>
        <w:t xml:space="preserve"> </w:t>
      </w:r>
      <w:r>
        <w:rPr>
          <w:rFonts w:ascii="Times New Roman" w:hAnsi="Times New Roman" w:cs="Times New Roman"/>
          <w:sz w:val="28"/>
          <w:szCs w:val="28"/>
        </w:rPr>
        <w:t>мало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сохранилось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свидетельств</w:t>
      </w:r>
      <w:r>
        <w:rPr>
          <w:rFonts w:ascii="Times New Roman" w:hAnsi="Times New Roman" w:eastAsia="Times New Roman" w:cs="Times New Roman"/>
          <w:sz w:val="28"/>
          <w:szCs w:val="28"/>
        </w:rPr>
        <w:t xml:space="preserve">, </w:t>
      </w:r>
      <w:r>
        <w:rPr>
          <w:rFonts w:ascii="Times New Roman" w:hAnsi="Times New Roman" w:cs="Times New Roman"/>
          <w:sz w:val="28"/>
          <w:szCs w:val="28"/>
        </w:rPr>
        <w:t>относящихся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к</w:t>
      </w:r>
      <w:r>
        <w:rPr>
          <w:rFonts w:ascii="Times New Roman" w:hAnsi="Times New Roman" w:eastAsia="Times New Roman" w:cs="Times New Roman"/>
          <w:sz w:val="28"/>
          <w:szCs w:val="28"/>
        </w:rPr>
        <w:t xml:space="preserve"> </w:t>
      </w:r>
      <w:r>
        <w:rPr>
          <w:rFonts w:ascii="Times New Roman" w:hAnsi="Times New Roman" w:cs="Times New Roman"/>
          <w:sz w:val="28"/>
          <w:szCs w:val="28"/>
        </w:rPr>
        <w:t>периоду</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VI</w:t>
      </w:r>
      <w:r>
        <w:rPr>
          <w:rFonts w:ascii="Times New Roman" w:hAnsi="Times New Roman" w:eastAsia="Times New Roman" w:cs="Times New Roman"/>
          <w:sz w:val="28"/>
          <w:szCs w:val="28"/>
        </w:rPr>
        <w:t xml:space="preserve"> </w:t>
      </w:r>
      <w:r>
        <w:rPr>
          <w:rFonts w:ascii="Times New Roman" w:hAnsi="Times New Roman" w:cs="Times New Roman"/>
          <w:sz w:val="28"/>
          <w:szCs w:val="28"/>
        </w:rPr>
        <w:t>по</w:t>
      </w:r>
      <w:r>
        <w:rPr>
          <w:rFonts w:ascii="Times New Roman" w:hAnsi="Times New Roman" w:eastAsia="Times New Roman" w:cs="Times New Roman"/>
          <w:sz w:val="28"/>
          <w:szCs w:val="28"/>
        </w:rPr>
        <w:t xml:space="preserve"> </w:t>
      </w:r>
      <w:r>
        <w:rPr>
          <w:rFonts w:ascii="Times New Roman" w:hAnsi="Times New Roman" w:cs="Times New Roman"/>
          <w:sz w:val="28"/>
          <w:szCs w:val="28"/>
        </w:rPr>
        <w:t>XI</w:t>
      </w:r>
      <w:r>
        <w:rPr>
          <w:rFonts w:ascii="Times New Roman" w:hAnsi="Times New Roman" w:eastAsia="Times New Roman" w:cs="Times New Roman"/>
          <w:sz w:val="28"/>
          <w:szCs w:val="28"/>
        </w:rPr>
        <w:t xml:space="preserve"> </w:t>
      </w:r>
      <w:r>
        <w:rPr>
          <w:rFonts w:ascii="Times New Roman" w:hAnsi="Times New Roman" w:cs="Times New Roman"/>
          <w:sz w:val="28"/>
          <w:szCs w:val="28"/>
        </w:rPr>
        <w:t>вв</w:t>
      </w:r>
      <w:r>
        <w:rPr>
          <w:rFonts w:ascii="Times New Roman" w:hAnsi="Times New Roman" w:eastAsia="Times New Roman" w:cs="Times New Roman"/>
          <w:sz w:val="28"/>
          <w:szCs w:val="28"/>
        </w:rPr>
        <w:t xml:space="preserve">. </w:t>
      </w:r>
    </w:p>
    <w:p w14:paraId="13B9327A">
      <w:pPr>
        <w:pStyle w:val="16"/>
        <w:jc w:val="both"/>
        <w:rPr>
          <w:rFonts w:ascii="Times New Roman" w:hAnsi="Times New Roman" w:eastAsia="Times New Roman Bold Italic" w:cs="Times New Roman Bold Italic"/>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всё</w:t>
      </w:r>
      <w:r>
        <w:rPr>
          <w:rFonts w:ascii="Times New Roman" w:hAnsi="Times New Roman" w:eastAsia="Times New Roman" w:cs="Times New Roman"/>
          <w:sz w:val="28"/>
          <w:szCs w:val="28"/>
        </w:rPr>
        <w:t>-</w:t>
      </w:r>
      <w:r>
        <w:rPr>
          <w:rFonts w:ascii="Times New Roman" w:hAnsi="Times New Roman" w:cs="Times New Roman"/>
          <w:sz w:val="28"/>
          <w:szCs w:val="28"/>
        </w:rPr>
        <w:t>таки</w:t>
      </w:r>
      <w:r>
        <w:rPr>
          <w:rFonts w:ascii="Times New Roman" w:hAnsi="Times New Roman" w:eastAsia="Times New Roman" w:cs="Times New Roman"/>
          <w:sz w:val="28"/>
          <w:szCs w:val="28"/>
        </w:rPr>
        <w:t xml:space="preserve"> </w:t>
      </w:r>
      <w:r>
        <w:rPr>
          <w:rFonts w:ascii="Times New Roman" w:hAnsi="Times New Roman" w:cs="Times New Roman"/>
          <w:sz w:val="28"/>
          <w:szCs w:val="28"/>
        </w:rPr>
        <w:t>известны</w:t>
      </w:r>
      <w:r>
        <w:rPr>
          <w:rFonts w:ascii="Times New Roman" w:hAnsi="Times New Roman" w:eastAsia="Times New Roman" w:cs="Times New Roman"/>
          <w:sz w:val="28"/>
          <w:szCs w:val="28"/>
        </w:rPr>
        <w:t xml:space="preserve"> </w:t>
      </w:r>
      <w:r>
        <w:rPr>
          <w:rFonts w:ascii="Times New Roman" w:hAnsi="Times New Roman" w:cs="Times New Roman"/>
          <w:sz w:val="28"/>
          <w:szCs w:val="28"/>
        </w:rPr>
        <w:t>некоторые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славянские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мифы</w:t>
      </w:r>
      <w:r>
        <w:rPr>
          <w:rFonts w:ascii="Times New Roman" w:hAnsi="Times New Roman" w:eastAsia="Times New Roman" w:cs="Times New Roman"/>
          <w:sz w:val="28"/>
          <w:szCs w:val="28"/>
        </w:rPr>
        <w:t xml:space="preserve">: </w:t>
      </w:r>
      <w:r>
        <w:rPr>
          <w:rFonts w:ascii="Times New Roman" w:hAnsi="Times New Roman" w:cs="Times New Roman Bold Italic"/>
          <w:sz w:val="28"/>
          <w:szCs w:val="28"/>
        </w:rPr>
        <w:t>Народный</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миф</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о</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солнце</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Древний</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рай</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Древний</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богатырь</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Вырий</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Рассказ</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о</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праздновании</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Купалы</w:t>
      </w:r>
      <w:r>
        <w:rPr>
          <w:rFonts w:ascii="Times New Roman" w:hAnsi="Times New Roman" w:eastAsia="Times New Roman Bold Italic" w:cs="Times New Roman Bold Italic"/>
          <w:sz w:val="28"/>
          <w:szCs w:val="28"/>
        </w:rPr>
        <w:t>.</w:t>
      </w:r>
    </w:p>
    <w:p w14:paraId="42D238D4">
      <w:pPr>
        <w:pStyle w:val="16"/>
        <w:jc w:val="both"/>
        <w:rPr>
          <w:rFonts w:ascii="Times New Roman" w:hAnsi="Times New Roman" w:eastAsia="Times New Roman Bold Italic" w:cs="Times New Roman Bold Italic"/>
          <w:sz w:val="28"/>
          <w:szCs w:val="28"/>
        </w:rPr>
      </w:pPr>
      <w:r>
        <w:rPr>
          <w:rFonts w:ascii="Times New Roman" w:hAnsi="Times New Roman" w:eastAsia="Times New Roman Bold" w:cs="Times New Roman Bold"/>
          <w:sz w:val="28"/>
          <w:szCs w:val="28"/>
        </w:rPr>
        <w:t xml:space="preserve">9. </w:t>
      </w:r>
      <w:r>
        <w:rPr>
          <w:rFonts w:ascii="Times New Roman" w:hAnsi="Times New Roman" w:cs="Times New Roman"/>
          <w:sz w:val="28"/>
          <w:szCs w:val="28"/>
        </w:rPr>
        <w:t>Язык</w:t>
      </w:r>
      <w:r>
        <w:rPr>
          <w:rFonts w:ascii="Times New Roman" w:hAnsi="Times New Roman" w:eastAsia="Times New Roman" w:cs="Times New Roman"/>
          <w:sz w:val="28"/>
          <w:szCs w:val="28"/>
        </w:rPr>
        <w:t xml:space="preserve"> </w:t>
      </w:r>
      <w:r>
        <w:rPr>
          <w:rFonts w:ascii="Times New Roman" w:hAnsi="Times New Roman" w:cs="Times New Roman"/>
          <w:sz w:val="28"/>
          <w:szCs w:val="28"/>
        </w:rPr>
        <w:t>Древней</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Руси</w:t>
      </w:r>
      <w:r>
        <w:rPr>
          <w:rFonts w:ascii="Times New Roman" w:hAnsi="Times New Roman" w:eastAsia="Times New Roman" w:cs="Times New Roman"/>
          <w:sz w:val="28"/>
          <w:szCs w:val="28"/>
        </w:rPr>
        <w:t xml:space="preserve"> – </w:t>
      </w:r>
      <w:r>
        <w:rPr>
          <w:rFonts w:ascii="Times New Roman" w:hAnsi="Times New Roman" w:cs="Times New Roman Bold Italic"/>
          <w:sz w:val="28"/>
          <w:szCs w:val="28"/>
        </w:rPr>
        <w:t>древнерусский</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или</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восточнославянский</w:t>
      </w:r>
      <w:r>
        <w:rPr>
          <w:rFonts w:ascii="Times New Roman" w:hAnsi="Times New Roman" w:eastAsia="Times New Roman Bold Italic" w:cs="Times New Roman Bold Italic"/>
          <w:sz w:val="28"/>
          <w:szCs w:val="28"/>
        </w:rPr>
        <w:t>.</w:t>
      </w:r>
    </w:p>
    <w:p w14:paraId="15DAF3EF">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10.</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Названия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букв</w:t>
      </w:r>
      <w:r>
        <w:rPr>
          <w:rFonts w:ascii="Times New Roman" w:hAnsi="Times New Roman" w:eastAsia="Times New Roman" w:cs="Times New Roman"/>
          <w:sz w:val="28"/>
          <w:szCs w:val="28"/>
        </w:rPr>
        <w:t xml:space="preserve"> </w:t>
      </w:r>
      <w:r>
        <w:rPr>
          <w:rFonts w:ascii="Times New Roman" w:hAnsi="Times New Roman" w:cs="Times New Roman"/>
          <w:sz w:val="28"/>
          <w:szCs w:val="28"/>
        </w:rPr>
        <w:t>древнерусской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азбуки</w:t>
      </w:r>
      <w:r>
        <w:rPr>
          <w:rFonts w:ascii="Times New Roman" w:hAnsi="Times New Roman" w:eastAsia="Times New Roman" w:cs="Times New Roman"/>
          <w:sz w:val="28"/>
          <w:szCs w:val="28"/>
        </w:rPr>
        <w:t>:</w:t>
      </w:r>
    </w:p>
    <w:p w14:paraId="0BCCE647">
      <w:pPr>
        <w:pStyle w:val="16"/>
        <w:jc w:val="both"/>
        <w:rPr>
          <w:rFonts w:ascii="Times New Roman" w:hAnsi="Times New Roman" w:eastAsia="Times New Roman Italic" w:cs="Times New Roman Italic"/>
          <w:sz w:val="28"/>
          <w:szCs w:val="28"/>
        </w:rPr>
      </w:pPr>
      <w:r>
        <w:rPr>
          <w:rFonts w:ascii="Times New Roman" w:hAnsi="Times New Roman" w:eastAsia="Times New Roman" w:cs="Times New Roman"/>
          <w:sz w:val="28"/>
          <w:szCs w:val="28"/>
        </w:rPr>
        <w:t xml:space="preserve">  </w:t>
      </w:r>
      <w:r>
        <w:rPr>
          <w:rFonts w:ascii="Times New Roman" w:hAnsi="Times New Roman" w:cs="Times New Roman Italic"/>
          <w:sz w:val="28"/>
          <w:szCs w:val="28"/>
        </w:rPr>
        <w:t>Аз</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буки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веди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глаголь</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добро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есть</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живете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зело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земля</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иже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десятиричное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како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люди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мыслете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наш</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он</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покой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рцы</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слово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твердо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ук</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ферт</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хыр</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ото</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ци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червь</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ша</w:t>
      </w:r>
      <w:r>
        <w:rPr>
          <w:rFonts w:ascii="Times New Roman" w:hAnsi="Times New Roman" w:eastAsia="Times New Roman Italic" w:cs="Times New Roman Italic"/>
          <w:sz w:val="28"/>
          <w:szCs w:val="28"/>
        </w:rPr>
        <w:t>,</w:t>
      </w:r>
      <w:r>
        <w:rPr>
          <w:rFonts w:ascii="Times New Roman" w:hAnsi="Times New Roman" w:cs="Times New Roman Italic"/>
          <w:sz w:val="28"/>
          <w:szCs w:val="28"/>
        </w:rPr>
        <w:t>ща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ер</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еры</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ерь</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ять</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йотованное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йотованное</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ЮС</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малый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ЮС</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большой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ЮС</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малый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йотованный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ЮС</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большой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йотованный</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кси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пси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фита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ижица</w:t>
      </w:r>
      <w:r>
        <w:rPr>
          <w:rFonts w:ascii="Times New Roman" w:hAnsi="Times New Roman" w:eastAsia="Times New Roman Italic" w:cs="Times New Roman Italic"/>
          <w:sz w:val="28"/>
          <w:szCs w:val="28"/>
        </w:rPr>
        <w:t>.</w:t>
      </w:r>
    </w:p>
    <w:p w14:paraId="4EAAEC16">
      <w:pPr>
        <w:pStyle w:val="16"/>
        <w:jc w:val="both"/>
        <w:rPr>
          <w:rFonts w:ascii="Times New Roman" w:hAnsi="Times New Roman" w:eastAsia="Times New Roman Italic" w:cs="Times New Roman Italic"/>
          <w:sz w:val="28"/>
          <w:szCs w:val="28"/>
        </w:rPr>
      </w:pPr>
      <w:r>
        <w:rPr>
          <w:rFonts w:ascii="Times New Roman" w:hAnsi="Times New Roman" w:eastAsia="Times New Roman Bold" w:cs="Times New Roman Bold"/>
          <w:sz w:val="28"/>
          <w:szCs w:val="28"/>
        </w:rPr>
        <w:t>11</w:t>
      </w:r>
      <w:r>
        <w:rPr>
          <w:rFonts w:ascii="Times New Roman" w:hAnsi="Times New Roman" w:eastAsia="Times New Roman" w:cs="Times New Roman"/>
          <w:sz w:val="28"/>
          <w:szCs w:val="28"/>
        </w:rPr>
        <w:t xml:space="preserve">. </w:t>
      </w:r>
      <w:r>
        <w:rPr>
          <w:rFonts w:ascii="Times New Roman" w:hAnsi="Times New Roman" w:cs="Times New Roman"/>
          <w:sz w:val="28"/>
          <w:szCs w:val="28"/>
        </w:rPr>
        <w:t>До</w:t>
      </w:r>
      <w:r>
        <w:rPr>
          <w:rFonts w:ascii="Times New Roman" w:hAnsi="Times New Roman" w:eastAsia="Times New Roman" w:cs="Times New Roman"/>
          <w:sz w:val="28"/>
          <w:szCs w:val="28"/>
        </w:rPr>
        <w:t xml:space="preserve"> 16 </w:t>
      </w:r>
      <w:r>
        <w:rPr>
          <w:rFonts w:ascii="Times New Roman" w:hAnsi="Times New Roman" w:cs="Times New Roman"/>
          <w:sz w:val="28"/>
          <w:szCs w:val="28"/>
        </w:rPr>
        <w:t>века</w:t>
      </w:r>
      <w:r>
        <w:rPr>
          <w:rFonts w:ascii="Times New Roman" w:hAnsi="Times New Roman" w:eastAsia="Times New Roman" w:cs="Times New Roman"/>
          <w:sz w:val="28"/>
          <w:szCs w:val="28"/>
        </w:rPr>
        <w:t xml:space="preserve"> </w:t>
      </w:r>
      <w:r>
        <w:rPr>
          <w:rFonts w:ascii="Times New Roman" w:hAnsi="Times New Roman" w:cs="Times New Roman"/>
          <w:sz w:val="28"/>
          <w:szCs w:val="28"/>
        </w:rPr>
        <w:t>было</w:t>
      </w:r>
      <w:r>
        <w:rPr>
          <w:rFonts w:ascii="Times New Roman" w:hAnsi="Times New Roman" w:eastAsia="Times New Roman" w:cs="Times New Roman"/>
          <w:sz w:val="28"/>
          <w:szCs w:val="28"/>
        </w:rPr>
        <w:t xml:space="preserve"> </w:t>
      </w:r>
      <w:r>
        <w:rPr>
          <w:rFonts w:ascii="Times New Roman" w:hAnsi="Times New Roman" w:cs="Times New Roman"/>
          <w:sz w:val="28"/>
          <w:szCs w:val="28"/>
        </w:rPr>
        <w:t>пять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падежей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правый</w:t>
      </w:r>
      <w:r>
        <w:rPr>
          <w:rFonts w:ascii="Times New Roman" w:hAnsi="Times New Roman" w:eastAsia="Times New Roman" w:cs="Times New Roman"/>
          <w:sz w:val="28"/>
          <w:szCs w:val="28"/>
        </w:rPr>
        <w:t xml:space="preserve">, </w:t>
      </w:r>
      <w:r>
        <w:rPr>
          <w:rFonts w:ascii="Times New Roman" w:hAnsi="Times New Roman" w:cs="Times New Roman"/>
          <w:sz w:val="28"/>
          <w:szCs w:val="28"/>
        </w:rPr>
        <w:t>родной</w:t>
      </w:r>
      <w:r>
        <w:rPr>
          <w:rFonts w:ascii="Times New Roman" w:hAnsi="Times New Roman" w:eastAsia="Times New Roman" w:cs="Times New Roman"/>
          <w:sz w:val="28"/>
          <w:szCs w:val="28"/>
        </w:rPr>
        <w:t xml:space="preserve">, </w:t>
      </w:r>
      <w:r>
        <w:rPr>
          <w:rFonts w:ascii="Times New Roman" w:hAnsi="Times New Roman" w:cs="Times New Roman"/>
          <w:sz w:val="28"/>
          <w:szCs w:val="28"/>
        </w:rPr>
        <w:t>виновный</w:t>
      </w:r>
      <w:r>
        <w:rPr>
          <w:rFonts w:ascii="Times New Roman" w:hAnsi="Times New Roman" w:eastAsia="Times New Roman" w:cs="Times New Roman"/>
          <w:sz w:val="28"/>
          <w:szCs w:val="28"/>
        </w:rPr>
        <w:t xml:space="preserve">, </w:t>
      </w:r>
      <w:r>
        <w:rPr>
          <w:rFonts w:ascii="Times New Roman" w:hAnsi="Times New Roman" w:cs="Times New Roman"/>
          <w:sz w:val="28"/>
          <w:szCs w:val="28"/>
        </w:rPr>
        <w:t>дательный</w:t>
      </w:r>
      <w:r>
        <w:rPr>
          <w:rFonts w:ascii="Times New Roman" w:hAnsi="Times New Roman" w:eastAsia="Times New Roman" w:cs="Times New Roman"/>
          <w:sz w:val="28"/>
          <w:szCs w:val="28"/>
        </w:rPr>
        <w:t xml:space="preserve">, </w:t>
      </w:r>
      <w:r>
        <w:rPr>
          <w:rFonts w:ascii="Times New Roman" w:hAnsi="Times New Roman" w:cs="Times New Roman"/>
          <w:sz w:val="28"/>
          <w:szCs w:val="28"/>
        </w:rPr>
        <w:t>звательный</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Позже</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появились</w:t>
      </w:r>
      <w:r>
        <w:rPr>
          <w:rFonts w:ascii="Times New Roman" w:hAnsi="Times New Roman" w:eastAsia="Times New Roman" w:cs="Times New Roman"/>
          <w:sz w:val="28"/>
          <w:szCs w:val="28"/>
        </w:rPr>
        <w:t xml:space="preserve"> </w:t>
      </w:r>
      <w:r>
        <w:rPr>
          <w:rFonts w:ascii="Times New Roman" w:hAnsi="Times New Roman" w:cs="Times New Roman"/>
          <w:sz w:val="28"/>
          <w:szCs w:val="28"/>
        </w:rPr>
        <w:t>творительный</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предложный</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современном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звательного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падежа</w:t>
      </w:r>
      <w:r>
        <w:rPr>
          <w:rFonts w:ascii="Times New Roman" w:hAnsi="Times New Roman" w:eastAsia="Times New Roman" w:cs="Times New Roman"/>
          <w:sz w:val="28"/>
          <w:szCs w:val="28"/>
        </w:rPr>
        <w:t xml:space="preserve"> </w:t>
      </w:r>
      <w:r>
        <w:rPr>
          <w:rFonts w:ascii="Times New Roman" w:hAnsi="Times New Roman" w:cs="Times New Roman"/>
          <w:sz w:val="28"/>
          <w:szCs w:val="28"/>
        </w:rPr>
        <w:t>нет</w:t>
      </w:r>
      <w:r>
        <w:rPr>
          <w:rFonts w:ascii="Times New Roman" w:hAnsi="Times New Roman" w:eastAsia="Times New Roman" w:cs="Times New Roman"/>
          <w:sz w:val="28"/>
          <w:szCs w:val="28"/>
        </w:rPr>
        <w:t xml:space="preserve">, </w:t>
      </w:r>
      <w:r>
        <w:rPr>
          <w:rFonts w:ascii="Times New Roman" w:hAnsi="Times New Roman" w:cs="Times New Roman"/>
          <w:sz w:val="28"/>
          <w:szCs w:val="28"/>
        </w:rPr>
        <w:t>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он</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сохранился</w:t>
      </w:r>
      <w:r>
        <w:rPr>
          <w:rFonts w:ascii="Times New Roman" w:hAnsi="Times New Roman" w:eastAsia="Times New Roman" w:cs="Times New Roman"/>
          <w:sz w:val="28"/>
          <w:szCs w:val="28"/>
        </w:rPr>
        <w:t xml:space="preserve">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форме</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обращения</w:t>
      </w:r>
      <w:r>
        <w:rPr>
          <w:rFonts w:ascii="Times New Roman" w:hAnsi="Times New Roman" w:eastAsia="Times New Roman Italic" w:cs="Times New Roman Italic"/>
          <w:sz w:val="28"/>
          <w:szCs w:val="28"/>
        </w:rPr>
        <w:t>.</w:t>
      </w:r>
    </w:p>
    <w:p w14:paraId="0E2FEDF9">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12.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нашем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w:sz w:val="28"/>
          <w:szCs w:val="28"/>
        </w:rPr>
        <w:t>было</w:t>
      </w:r>
      <w:r>
        <w:rPr>
          <w:rFonts w:ascii="Times New Roman" w:hAnsi="Times New Roman" w:eastAsia="Times New Roman" w:cs="Times New Roman"/>
          <w:sz w:val="28"/>
          <w:szCs w:val="28"/>
        </w:rPr>
        <w:t xml:space="preserve"> </w:t>
      </w:r>
      <w:r>
        <w:rPr>
          <w:rFonts w:ascii="Times New Roman" w:hAnsi="Times New Roman" w:cs="Times New Roman"/>
          <w:sz w:val="28"/>
          <w:szCs w:val="28"/>
        </w:rPr>
        <w:t>не</w:t>
      </w:r>
      <w:r>
        <w:rPr>
          <w:rFonts w:ascii="Times New Roman" w:hAnsi="Times New Roman" w:eastAsia="Times New Roman" w:cs="Times New Roman"/>
          <w:sz w:val="28"/>
          <w:szCs w:val="28"/>
        </w:rPr>
        <w:t xml:space="preserve"> </w:t>
      </w:r>
      <w:r>
        <w:rPr>
          <w:rFonts w:ascii="Times New Roman" w:hAnsi="Times New Roman" w:cs="Times New Roman"/>
          <w:sz w:val="28"/>
          <w:szCs w:val="28"/>
        </w:rPr>
        <w:t>два</w:t>
      </w:r>
      <w:r>
        <w:rPr>
          <w:rFonts w:ascii="Times New Roman" w:hAnsi="Times New Roman" w:eastAsia="Times New Roman" w:cs="Times New Roman"/>
          <w:sz w:val="28"/>
          <w:szCs w:val="28"/>
        </w:rPr>
        <w:t xml:space="preserve">, </w:t>
      </w:r>
      <w:r>
        <w:rPr>
          <w:rFonts w:ascii="Times New Roman" w:hAnsi="Times New Roman" w:cs="Times New Roman"/>
          <w:sz w:val="28"/>
          <w:szCs w:val="28"/>
        </w:rPr>
        <w:t>а</w:t>
      </w:r>
      <w:r>
        <w:rPr>
          <w:rFonts w:ascii="Times New Roman" w:hAnsi="Times New Roman" w:eastAsia="Times New Roman" w:cs="Times New Roman"/>
          <w:sz w:val="28"/>
          <w:szCs w:val="28"/>
        </w:rPr>
        <w:t xml:space="preserve"> </w:t>
      </w:r>
      <w:r>
        <w:rPr>
          <w:rFonts w:ascii="Times New Roman" w:hAnsi="Times New Roman" w:cs="Times New Roman"/>
          <w:sz w:val="28"/>
          <w:szCs w:val="28"/>
        </w:rPr>
        <w:t>три</w:t>
      </w:r>
      <w:r>
        <w:rPr>
          <w:rFonts w:ascii="Times New Roman" w:hAnsi="Times New Roman" w:eastAsia="Times New Roman" w:cs="Times New Roman"/>
          <w:sz w:val="28"/>
          <w:szCs w:val="28"/>
        </w:rPr>
        <w:t xml:space="preserve"> </w:t>
      </w:r>
      <w:r>
        <w:rPr>
          <w:rFonts w:ascii="Times New Roman" w:hAnsi="Times New Roman" w:cs="Times New Roman"/>
          <w:sz w:val="28"/>
          <w:szCs w:val="28"/>
        </w:rPr>
        <w:t>числа</w:t>
      </w:r>
      <w:r>
        <w:rPr>
          <w:rFonts w:ascii="Times New Roman" w:hAnsi="Times New Roman" w:eastAsia="Times New Roman" w:cs="Times New Roman"/>
          <w:sz w:val="28"/>
          <w:szCs w:val="28"/>
        </w:rPr>
        <w:t xml:space="preserve">: </w:t>
      </w:r>
      <w:r>
        <w:rPr>
          <w:rFonts w:ascii="Times New Roman" w:hAnsi="Times New Roman" w:cs="Times New Roman"/>
          <w:sz w:val="28"/>
          <w:szCs w:val="28"/>
        </w:rPr>
        <w:t>единственное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множественное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двойственное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которое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обозначало</w:t>
      </w:r>
      <w:r>
        <w:rPr>
          <w:rFonts w:ascii="Times New Roman" w:hAnsi="Times New Roman" w:eastAsia="Times New Roman" w:cs="Times New Roman"/>
          <w:sz w:val="28"/>
          <w:szCs w:val="28"/>
        </w:rPr>
        <w:t xml:space="preserve"> </w:t>
      </w:r>
      <w:r>
        <w:rPr>
          <w:rFonts w:ascii="Times New Roman" w:hAnsi="Times New Roman" w:cs="Times New Roman"/>
          <w:sz w:val="28"/>
          <w:szCs w:val="28"/>
        </w:rPr>
        <w:t>два</w:t>
      </w:r>
      <w:r>
        <w:rPr>
          <w:rFonts w:ascii="Times New Roman" w:hAnsi="Times New Roman" w:eastAsia="Times New Roman" w:cs="Times New Roman"/>
          <w:sz w:val="28"/>
          <w:szCs w:val="28"/>
        </w:rPr>
        <w:t xml:space="preserve"> </w:t>
      </w:r>
      <w:r>
        <w:rPr>
          <w:rFonts w:ascii="Times New Roman" w:hAnsi="Times New Roman" w:cs="Times New Roman"/>
          <w:sz w:val="28"/>
          <w:szCs w:val="28"/>
        </w:rPr>
        <w:t>предмета</w:t>
      </w:r>
      <w:r>
        <w:rPr>
          <w:rFonts w:ascii="Times New Roman" w:hAnsi="Times New Roman" w:eastAsia="Times New Roman" w:cs="Times New Roman"/>
          <w:sz w:val="28"/>
          <w:szCs w:val="28"/>
        </w:rPr>
        <w:t xml:space="preserve">. </w:t>
      </w:r>
      <w:r>
        <w:rPr>
          <w:rFonts w:ascii="Times New Roman" w:hAnsi="Times New Roman" w:cs="Times New Roman"/>
          <w:sz w:val="28"/>
          <w:szCs w:val="28"/>
        </w:rPr>
        <w:t>Остатки</w:t>
      </w:r>
      <w:r>
        <w:rPr>
          <w:rFonts w:ascii="Times New Roman" w:hAnsi="Times New Roman" w:eastAsia="Times New Roman" w:cs="Times New Roman"/>
          <w:sz w:val="28"/>
          <w:szCs w:val="28"/>
        </w:rPr>
        <w:t xml:space="preserve"> </w:t>
      </w:r>
      <w:r>
        <w:rPr>
          <w:rFonts w:ascii="Times New Roman" w:hAnsi="Times New Roman" w:cs="Times New Roman"/>
          <w:sz w:val="28"/>
          <w:szCs w:val="28"/>
        </w:rPr>
        <w:t>двойственного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числа</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сохранились</w:t>
      </w:r>
      <w:r>
        <w:rPr>
          <w:rFonts w:ascii="Times New Roman" w:hAnsi="Times New Roman" w:eastAsia="Times New Roman" w:cs="Times New Roman"/>
          <w:sz w:val="28"/>
          <w:szCs w:val="28"/>
        </w:rPr>
        <w:t xml:space="preserve"> </w:t>
      </w:r>
      <w:r>
        <w:rPr>
          <w:rFonts w:ascii="Times New Roman" w:hAnsi="Times New Roman" w:cs="Times New Roman"/>
          <w:sz w:val="28"/>
          <w:szCs w:val="28"/>
        </w:rPr>
        <w:t>до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сих</w:t>
      </w:r>
      <w:r>
        <w:rPr>
          <w:rFonts w:ascii="Times New Roman" w:hAnsi="Times New Roman" w:eastAsia="Times New Roman" w:cs="Times New Roman"/>
          <w:sz w:val="28"/>
          <w:szCs w:val="28"/>
        </w:rPr>
        <w:t xml:space="preserve"> </w:t>
      </w:r>
      <w:r>
        <w:rPr>
          <w:rFonts w:ascii="Times New Roman" w:hAnsi="Times New Roman" w:cs="Times New Roman"/>
          <w:sz w:val="28"/>
          <w:szCs w:val="28"/>
        </w:rPr>
        <w:t>пор</w:t>
      </w:r>
      <w:r>
        <w:rPr>
          <w:rFonts w:ascii="Times New Roman" w:hAnsi="Times New Roman" w:eastAsia="Times New Roman" w:cs="Times New Roman"/>
          <w:sz w:val="28"/>
          <w:szCs w:val="28"/>
        </w:rPr>
        <w:t xml:space="preserve">, </w:t>
      </w:r>
      <w:r>
        <w:rPr>
          <w:rFonts w:ascii="Times New Roman" w:hAnsi="Times New Roman" w:cs="Times New Roman"/>
          <w:sz w:val="28"/>
          <w:szCs w:val="28"/>
        </w:rPr>
        <w:t>а</w:t>
      </w:r>
      <w:r>
        <w:rPr>
          <w:rFonts w:ascii="Times New Roman" w:hAnsi="Times New Roman" w:eastAsia="Times New Roman" w:cs="Times New Roman"/>
          <w:sz w:val="28"/>
          <w:szCs w:val="28"/>
        </w:rPr>
        <w:t xml:space="preserve"> </w:t>
      </w:r>
      <w:r>
        <w:rPr>
          <w:rFonts w:ascii="Times New Roman" w:hAnsi="Times New Roman" w:cs="Times New Roman"/>
          <w:sz w:val="28"/>
          <w:szCs w:val="28"/>
        </w:rPr>
        <w:t>именно</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очи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уши</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плечи</w:t>
      </w:r>
      <w:r>
        <w:rPr>
          <w:rFonts w:ascii="Times New Roman" w:hAnsi="Times New Roman" w:eastAsia="Times New Roman" w:cs="Times New Roman"/>
          <w:sz w:val="28"/>
          <w:szCs w:val="28"/>
        </w:rPr>
        <w:t xml:space="preserve">. </w:t>
      </w:r>
    </w:p>
    <w:p w14:paraId="5FC92519">
      <w:pPr>
        <w:pStyle w:val="16"/>
        <w:jc w:val="both"/>
        <w:rPr>
          <w:rFonts w:ascii="Times New Roman" w:hAnsi="Times New Roman" w:eastAsia="Times New Roman Italic" w:cs="Times New Roman Italic"/>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Формы</w:t>
      </w:r>
      <w:r>
        <w:rPr>
          <w:rFonts w:ascii="Times New Roman" w:hAnsi="Times New Roman" w:eastAsia="Times New Roman" w:cs="Times New Roman"/>
          <w:sz w:val="28"/>
          <w:szCs w:val="28"/>
        </w:rPr>
        <w:t xml:space="preserve"> </w:t>
      </w:r>
      <w:r>
        <w:rPr>
          <w:rFonts w:ascii="Times New Roman" w:hAnsi="Times New Roman" w:cs="Times New Roman"/>
          <w:sz w:val="28"/>
          <w:szCs w:val="28"/>
        </w:rPr>
        <w:t>именительного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и</w:t>
      </w:r>
      <w:r>
        <w:rPr>
          <w:rFonts w:ascii="Times New Roman" w:hAnsi="Times New Roman" w:eastAsia="Times New Roman" w:cs="Times New Roman"/>
          <w:sz w:val="28"/>
          <w:szCs w:val="28"/>
        </w:rPr>
        <w:t xml:space="preserve"> </w:t>
      </w:r>
      <w:r>
        <w:rPr>
          <w:rFonts w:ascii="Times New Roman" w:hAnsi="Times New Roman" w:cs="Times New Roman"/>
          <w:sz w:val="28"/>
          <w:szCs w:val="28"/>
        </w:rPr>
        <w:t>винительного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падежей</w:t>
      </w:r>
      <w:r>
        <w:rPr>
          <w:rFonts w:ascii="Times New Roman" w:hAnsi="Times New Roman" w:eastAsia="Times New Roman" w:cs="Times New Roman"/>
          <w:sz w:val="28"/>
          <w:szCs w:val="28"/>
        </w:rPr>
        <w:t xml:space="preserve"> </w:t>
      </w:r>
      <w:r>
        <w:rPr>
          <w:rFonts w:ascii="Times New Roman" w:hAnsi="Times New Roman" w:cs="Times New Roman"/>
          <w:sz w:val="28"/>
          <w:szCs w:val="28"/>
        </w:rPr>
        <w:t>множественного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числа</w:t>
      </w:r>
      <w:r>
        <w:rPr>
          <w:rFonts w:ascii="Times New Roman" w:hAnsi="Times New Roman" w:eastAsia="Times New Roman" w:cs="Times New Roman"/>
          <w:sz w:val="28"/>
          <w:szCs w:val="28"/>
        </w:rPr>
        <w:t xml:space="preserve">, </w:t>
      </w:r>
      <w:r>
        <w:rPr>
          <w:rFonts w:ascii="Times New Roman" w:hAnsi="Times New Roman" w:cs="Times New Roman"/>
          <w:sz w:val="28"/>
          <w:szCs w:val="28"/>
        </w:rPr>
        <w:t>мужского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рода</w:t>
      </w:r>
      <w:r>
        <w:rPr>
          <w:rFonts w:ascii="Times New Roman" w:hAnsi="Times New Roman" w:eastAsia="Times New Roman" w:cs="Times New Roman"/>
          <w:sz w:val="28"/>
          <w:szCs w:val="28"/>
        </w:rPr>
        <w:t xml:space="preserve"> (</w:t>
      </w:r>
      <w:r>
        <w:rPr>
          <w:rFonts w:ascii="Times New Roman" w:hAnsi="Times New Roman" w:cs="Times New Roman"/>
          <w:sz w:val="28"/>
          <w:szCs w:val="28"/>
        </w:rPr>
        <w:t>такие</w:t>
      </w:r>
      <w:r>
        <w:rPr>
          <w:rFonts w:ascii="Times New Roman" w:hAnsi="Times New Roman" w:eastAsia="Times New Roman" w:cs="Times New Roman"/>
          <w:sz w:val="28"/>
          <w:szCs w:val="28"/>
        </w:rPr>
        <w:t xml:space="preserve"> </w:t>
      </w:r>
      <w:r>
        <w:rPr>
          <w:rFonts w:ascii="Times New Roman" w:hAnsi="Times New Roman" w:cs="Times New Roman"/>
          <w:sz w:val="28"/>
          <w:szCs w:val="28"/>
        </w:rPr>
        <w:t>как</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города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леса</w:t>
      </w:r>
      <w:r>
        <w:rPr>
          <w:rFonts w:ascii="Times New Roman" w:hAnsi="Times New Roman" w:eastAsia="Times New Roman" w:cs="Times New Roman"/>
          <w:sz w:val="28"/>
          <w:szCs w:val="28"/>
        </w:rPr>
        <w:t xml:space="preserve">), </w:t>
      </w:r>
      <w:r>
        <w:rPr>
          <w:rFonts w:ascii="Times New Roman" w:hAnsi="Times New Roman" w:cs="Times New Roman"/>
          <w:sz w:val="28"/>
          <w:szCs w:val="28"/>
        </w:rPr>
        <w:t>возможно</w:t>
      </w:r>
      <w:r>
        <w:rPr>
          <w:rFonts w:ascii="Times New Roman" w:hAnsi="Times New Roman" w:eastAsia="Times New Roman" w:cs="Times New Roman"/>
          <w:sz w:val="28"/>
          <w:szCs w:val="28"/>
        </w:rPr>
        <w:t xml:space="preserve">, </w:t>
      </w:r>
      <w:r>
        <w:rPr>
          <w:rFonts w:ascii="Times New Roman" w:hAnsi="Times New Roman" w:cs="Times New Roman"/>
          <w:sz w:val="28"/>
          <w:szCs w:val="28"/>
        </w:rPr>
        <w:t>также</w:t>
      </w:r>
      <w:r>
        <w:rPr>
          <w:rFonts w:ascii="Times New Roman" w:hAnsi="Times New Roman" w:eastAsia="Times New Roman" w:cs="Times New Roman"/>
          <w:sz w:val="28"/>
          <w:szCs w:val="28"/>
        </w:rPr>
        <w:t xml:space="preserve"> </w:t>
      </w:r>
      <w:r>
        <w:rPr>
          <w:rFonts w:ascii="Times New Roman" w:hAnsi="Times New Roman" w:cs="Times New Roman"/>
          <w:sz w:val="28"/>
          <w:szCs w:val="28"/>
        </w:rPr>
        <w:t>возникли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под</w:t>
      </w:r>
      <w:r>
        <w:rPr>
          <w:rFonts w:ascii="Times New Roman" w:hAnsi="Times New Roman" w:eastAsia="Times New Roman" w:cs="Times New Roman"/>
          <w:sz w:val="28"/>
          <w:szCs w:val="28"/>
        </w:rPr>
        <w:t xml:space="preserve"> </w:t>
      </w:r>
      <w:r>
        <w:rPr>
          <w:rFonts w:ascii="Times New Roman" w:hAnsi="Times New Roman" w:cs="Times New Roman"/>
          <w:sz w:val="28"/>
          <w:szCs w:val="28"/>
        </w:rPr>
        <w:t>влиянием</w:t>
      </w:r>
      <w:r>
        <w:rPr>
          <w:rFonts w:ascii="Times New Roman" w:hAnsi="Times New Roman" w:eastAsia="Times New Roman" w:cs="Times New Roman"/>
          <w:sz w:val="28"/>
          <w:szCs w:val="28"/>
        </w:rPr>
        <w:t xml:space="preserve"> </w:t>
      </w:r>
      <w:r>
        <w:rPr>
          <w:rFonts w:ascii="Times New Roman" w:hAnsi="Times New Roman" w:cs="Times New Roman"/>
          <w:sz w:val="28"/>
          <w:szCs w:val="28"/>
        </w:rPr>
        <w:t>двойственного</w:t>
      </w:r>
      <w:r>
        <w:rPr>
          <w:rFonts w:ascii="Times New Roman" w:hAnsi="Times New Roman" w:eastAsia="Times New Roman" w:cs="Times New Roman"/>
          <w:sz w:val="28"/>
          <w:szCs w:val="28"/>
        </w:rPr>
        <w:t xml:space="preserve"> </w:t>
      </w:r>
      <w:r>
        <w:rPr>
          <w:rFonts w:ascii="Times New Roman" w:hAnsi="Times New Roman" w:cs="Times New Roman"/>
          <w:sz w:val="28"/>
          <w:szCs w:val="28"/>
        </w:rPr>
        <w:t>числа</w:t>
      </w:r>
      <w:r>
        <w:rPr>
          <w:rFonts w:ascii="Times New Roman" w:hAnsi="Times New Roman" w:eastAsia="Times New Roman" w:cs="Times New Roman"/>
          <w:sz w:val="28"/>
          <w:szCs w:val="28"/>
        </w:rPr>
        <w:t xml:space="preserve"> , </w:t>
      </w:r>
      <w:r>
        <w:rPr>
          <w:rFonts w:ascii="Times New Roman" w:hAnsi="Times New Roman" w:cs="Times New Roman"/>
          <w:sz w:val="28"/>
          <w:szCs w:val="28"/>
        </w:rPr>
        <w:t>например</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рога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рукава</w:t>
      </w:r>
      <w:r>
        <w:rPr>
          <w:rFonts w:ascii="Times New Roman" w:hAnsi="Times New Roman" w:eastAsia="Times New Roman Italic" w:cs="Times New Roman Italic"/>
          <w:sz w:val="28"/>
          <w:szCs w:val="28"/>
        </w:rPr>
        <w:t xml:space="preserve">, </w:t>
      </w:r>
      <w:r>
        <w:rPr>
          <w:rFonts w:ascii="Times New Roman" w:hAnsi="Times New Roman" w:cs="Times New Roman Italic"/>
          <w:sz w:val="28"/>
          <w:szCs w:val="28"/>
        </w:rPr>
        <w:t>глаза</w:t>
      </w:r>
      <w:r>
        <w:rPr>
          <w:rFonts w:ascii="Times New Roman" w:hAnsi="Times New Roman" w:eastAsia="Times New Roman Italic" w:cs="Times New Roman Italic"/>
          <w:sz w:val="28"/>
          <w:szCs w:val="28"/>
        </w:rPr>
        <w:t>.</w:t>
      </w:r>
    </w:p>
    <w:p w14:paraId="42A12066">
      <w:pPr>
        <w:pStyle w:val="16"/>
        <w:jc w:val="both"/>
        <w:rPr>
          <w:rFonts w:ascii="Times New Roman" w:hAnsi="Times New Roman" w:eastAsia="Times New Roman Bold" w:cs="Times New Roman Bold"/>
          <w:sz w:val="28"/>
          <w:szCs w:val="28"/>
        </w:rPr>
      </w:pPr>
      <w:r>
        <w:rPr>
          <w:rFonts w:ascii="Times New Roman" w:hAnsi="Times New Roman" w:eastAsia="Times New Roman Bold" w:cs="Times New Roman Bold"/>
          <w:sz w:val="28"/>
          <w:szCs w:val="28"/>
        </w:rPr>
        <w:t>13.</w:t>
      </w:r>
      <w:r>
        <w:rPr>
          <w:rFonts w:ascii="Times New Roman" w:hAnsi="Times New Roman" w:cs="Times New Roman"/>
          <w:sz w:val="28"/>
          <w:szCs w:val="28"/>
        </w:rPr>
        <w:t>Буквы</w:t>
      </w:r>
      <w:r>
        <w:rPr>
          <w:rFonts w:ascii="Times New Roman" w:hAnsi="Times New Roman" w:eastAsia="Times New Roman" w:cs="Times New Roman"/>
          <w:sz w:val="28"/>
          <w:szCs w:val="28"/>
        </w:rPr>
        <w:t xml:space="preserve"> </w:t>
      </w:r>
      <w:r>
        <w:rPr>
          <w:rFonts w:ascii="Times New Roman" w:hAnsi="Times New Roman" w:cs="Times New Roman"/>
          <w:sz w:val="28"/>
          <w:szCs w:val="28"/>
        </w:rPr>
        <w:t>кириллицы</w:t>
      </w:r>
      <w:r>
        <w:rPr>
          <w:rFonts w:ascii="Times New Roman" w:hAnsi="Times New Roman" w:eastAsia="Times New Roman" w:cs="Times New Roman"/>
          <w:sz w:val="28"/>
          <w:szCs w:val="28"/>
        </w:rPr>
        <w:t xml:space="preserve"> </w:t>
      </w:r>
      <w:r>
        <w:rPr>
          <w:rFonts w:ascii="Times New Roman" w:hAnsi="Times New Roman" w:cs="Times New Roman"/>
          <w:sz w:val="28"/>
          <w:szCs w:val="28"/>
        </w:rPr>
        <w:t>служили</w:t>
      </w:r>
      <w:r>
        <w:rPr>
          <w:rFonts w:ascii="Times New Roman" w:hAnsi="Times New Roman" w:eastAsia="Times New Roman" w:cs="Times New Roman"/>
          <w:sz w:val="28"/>
          <w:szCs w:val="28"/>
        </w:rPr>
        <w:t xml:space="preserve"> </w:t>
      </w:r>
      <w:r>
        <w:rPr>
          <w:rFonts w:ascii="Times New Roman" w:hAnsi="Times New Roman" w:cs="Times New Roman"/>
          <w:sz w:val="28"/>
          <w:szCs w:val="28"/>
        </w:rPr>
        <w:t>не</w:t>
      </w:r>
      <w:r>
        <w:rPr>
          <w:rFonts w:ascii="Times New Roman" w:hAnsi="Times New Roman" w:eastAsia="Times New Roman" w:cs="Times New Roman"/>
          <w:sz w:val="28"/>
          <w:szCs w:val="28"/>
        </w:rPr>
        <w:t xml:space="preserve"> </w:t>
      </w:r>
      <w:r>
        <w:rPr>
          <w:rFonts w:ascii="Times New Roman" w:hAnsi="Times New Roman" w:cs="Times New Roman"/>
          <w:sz w:val="28"/>
          <w:szCs w:val="28"/>
        </w:rPr>
        <w:t>только</w:t>
      </w:r>
      <w:r>
        <w:rPr>
          <w:rFonts w:ascii="Times New Roman" w:hAnsi="Times New Roman" w:eastAsia="Times New Roman" w:cs="Times New Roman"/>
          <w:sz w:val="28"/>
          <w:szCs w:val="28"/>
        </w:rPr>
        <w:t xml:space="preserve"> </w:t>
      </w:r>
      <w:r>
        <w:rPr>
          <w:rFonts w:ascii="Times New Roman" w:hAnsi="Times New Roman" w:cs="Times New Roman"/>
          <w:sz w:val="28"/>
          <w:szCs w:val="28"/>
        </w:rPr>
        <w:t>для</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звуков</w:t>
      </w:r>
      <w:r>
        <w:rPr>
          <w:rFonts w:ascii="Times New Roman" w:hAnsi="Times New Roman" w:eastAsia="Times New Roman" w:cs="Times New Roman"/>
          <w:sz w:val="28"/>
          <w:szCs w:val="28"/>
        </w:rPr>
        <w:t xml:space="preserve">, </w:t>
      </w:r>
      <w:r>
        <w:rPr>
          <w:rFonts w:ascii="Times New Roman" w:hAnsi="Times New Roman" w:cs="Times New Roman"/>
          <w:sz w:val="28"/>
          <w:szCs w:val="28"/>
        </w:rPr>
        <w:t>но</w:t>
      </w:r>
      <w:r>
        <w:rPr>
          <w:rFonts w:ascii="Times New Roman" w:hAnsi="Times New Roman" w:eastAsia="Times New Roman" w:cs="Times New Roman"/>
          <w:sz w:val="28"/>
          <w:szCs w:val="28"/>
        </w:rPr>
        <w:t xml:space="preserve"> </w:t>
      </w:r>
      <w:r>
        <w:rPr>
          <w:rFonts w:ascii="Times New Roman" w:hAnsi="Times New Roman" w:cs="Times New Roman"/>
          <w:sz w:val="28"/>
          <w:szCs w:val="28"/>
        </w:rPr>
        <w:t>также</w:t>
      </w:r>
      <w:r>
        <w:rPr>
          <w:rFonts w:ascii="Times New Roman" w:hAnsi="Times New Roman" w:eastAsia="Times New Roman" w:cs="Times New Roman"/>
          <w:sz w:val="28"/>
          <w:szCs w:val="28"/>
        </w:rPr>
        <w:t xml:space="preserve"> </w:t>
      </w:r>
      <w:r>
        <w:rPr>
          <w:rFonts w:ascii="Times New Roman" w:hAnsi="Times New Roman" w:cs="Times New Roman"/>
          <w:sz w:val="28"/>
          <w:szCs w:val="28"/>
        </w:rPr>
        <w:t>для</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обозначения</w:t>
      </w:r>
      <w:r>
        <w:rPr>
          <w:rFonts w:ascii="Times New Roman" w:hAnsi="Times New Roman" w:eastAsia="Times New Roman" w:cs="Times New Roman"/>
          <w:sz w:val="28"/>
          <w:szCs w:val="28"/>
        </w:rPr>
        <w:t xml:space="preserve"> </w:t>
      </w:r>
      <w:r>
        <w:rPr>
          <w:rFonts w:ascii="Times New Roman" w:hAnsi="Times New Roman" w:cs="Times New Roman"/>
          <w:sz w:val="28"/>
          <w:szCs w:val="28"/>
        </w:rPr>
        <w:t>цифр</w:t>
      </w:r>
      <w:r>
        <w:rPr>
          <w:rFonts w:ascii="Times New Roman" w:hAnsi="Times New Roman" w:eastAsia="Times New Roman" w:cs="Times New Roman"/>
          <w:sz w:val="28"/>
          <w:szCs w:val="28"/>
        </w:rPr>
        <w:t xml:space="preserve">. </w:t>
      </w:r>
      <w:r>
        <w:rPr>
          <w:rFonts w:ascii="Times New Roman" w:hAnsi="Times New Roman" w:cs="Times New Roman"/>
          <w:sz w:val="28"/>
          <w:szCs w:val="28"/>
        </w:rPr>
        <w:t>Например</w:t>
      </w:r>
      <w:r>
        <w:rPr>
          <w:rFonts w:ascii="Times New Roman" w:hAnsi="Times New Roman" w:eastAsia="Times New Roman" w:cs="Times New Roman"/>
          <w:sz w:val="28"/>
          <w:szCs w:val="28"/>
        </w:rPr>
        <w:t xml:space="preserve">, </w:t>
      </w:r>
      <w:r>
        <w:rPr>
          <w:rFonts w:ascii="Times New Roman" w:hAnsi="Times New Roman" w:cs="Times New Roman Bold"/>
          <w:sz w:val="28"/>
          <w:szCs w:val="28"/>
        </w:rPr>
        <w:t>А</w:t>
      </w:r>
      <w:r>
        <w:rPr>
          <w:rFonts w:ascii="Times New Roman" w:hAnsi="Times New Roman" w:eastAsia="Times New Roman Bold" w:cs="Times New Roman Bold"/>
          <w:sz w:val="28"/>
          <w:szCs w:val="28"/>
        </w:rPr>
        <w:t xml:space="preserve"> – 1, </w:t>
      </w:r>
      <w:r>
        <w:rPr>
          <w:rFonts w:ascii="Times New Roman" w:hAnsi="Times New Roman" w:cs="Times New Roman Bold"/>
          <w:sz w:val="28"/>
          <w:szCs w:val="28"/>
        </w:rPr>
        <w:t>Б</w:t>
      </w:r>
      <w:r>
        <w:rPr>
          <w:rFonts w:ascii="Times New Roman" w:hAnsi="Times New Roman" w:eastAsia="Times New Roman Bold" w:cs="Times New Roman Bold"/>
          <w:sz w:val="28"/>
          <w:szCs w:val="28"/>
        </w:rPr>
        <w:t xml:space="preserve"> – </w:t>
      </w:r>
      <w:r>
        <w:rPr>
          <w:rFonts w:ascii="Times New Roman" w:hAnsi="Times New Roman" w:cs="Times New Roman Bold"/>
          <w:sz w:val="28"/>
          <w:szCs w:val="28"/>
        </w:rPr>
        <w:t>не</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имела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числового</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значения</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В</w:t>
      </w:r>
      <w:r>
        <w:rPr>
          <w:rFonts w:ascii="Times New Roman" w:hAnsi="Times New Roman" w:eastAsia="Times New Roman Bold" w:cs="Times New Roman Bold"/>
          <w:sz w:val="28"/>
          <w:szCs w:val="28"/>
        </w:rPr>
        <w:t xml:space="preserve"> -3…</w:t>
      </w:r>
    </w:p>
    <w:p w14:paraId="3A64CD9C">
      <w:pPr>
        <w:pStyle w:val="16"/>
        <w:jc w:val="both"/>
        <w:rPr>
          <w:rFonts w:ascii="Times New Roman" w:hAnsi="Times New Roman" w:eastAsia="Times New Roman Bold" w:cs="Times New Roman Bold"/>
          <w:sz w:val="28"/>
          <w:szCs w:val="28"/>
        </w:rPr>
      </w:pPr>
      <w:r>
        <w:rPr>
          <w:rFonts w:ascii="Times New Roman" w:hAnsi="Times New Roman" w:eastAsia="Times New Roman Bold" w:cs="Times New Roman Bold"/>
          <w:sz w:val="28"/>
          <w:szCs w:val="28"/>
        </w:rPr>
        <w:t xml:space="preserve">14.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w:sz w:val="28"/>
          <w:szCs w:val="28"/>
        </w:rPr>
        <w:t>старославянским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сочетаниям</w:t>
      </w:r>
      <w:r>
        <w:rPr>
          <w:rFonts w:ascii="Times New Roman" w:hAnsi="Times New Roman" w:eastAsia="Times New Roman" w:cs="Times New Roman"/>
          <w:sz w:val="28"/>
          <w:szCs w:val="28"/>
        </w:rPr>
        <w:t xml:space="preserve"> </w:t>
      </w:r>
      <w:r>
        <w:rPr>
          <w:rFonts w:ascii="Times New Roman" w:hAnsi="Times New Roman" w:cs="Times New Roman Bold"/>
          <w:sz w:val="28"/>
          <w:szCs w:val="28"/>
        </w:rPr>
        <w:t>РА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РЕ</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ЛА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ЛЕ</w:t>
      </w:r>
      <w:r>
        <w:rPr>
          <w:rFonts w:ascii="Times New Roman" w:hAnsi="Times New Roman" w:eastAsia="Times New Roman Bold" w:cs="Times New Roman Bold"/>
          <w:sz w:val="28"/>
          <w:szCs w:val="28"/>
        </w:rPr>
        <w:t xml:space="preserve"> </w:t>
      </w:r>
      <w:r>
        <w:rPr>
          <w:rFonts w:ascii="Times New Roman" w:hAnsi="Times New Roman" w:cs="Times New Roman"/>
          <w:sz w:val="28"/>
          <w:szCs w:val="28"/>
        </w:rPr>
        <w:t>соответствуют</w:t>
      </w:r>
      <w:r>
        <w:rPr>
          <w:rFonts w:ascii="Times New Roman" w:hAnsi="Times New Roman" w:eastAsia="Times New Roman" w:cs="Times New Roman"/>
          <w:sz w:val="28"/>
          <w:szCs w:val="28"/>
        </w:rPr>
        <w:t xml:space="preserve"> </w:t>
      </w:r>
      <w:r>
        <w:rPr>
          <w:rFonts w:ascii="Times New Roman" w:hAnsi="Times New Roman" w:cs="Times New Roman"/>
          <w:sz w:val="28"/>
          <w:szCs w:val="28"/>
        </w:rPr>
        <w:t>полногласные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сочетания</w:t>
      </w:r>
      <w:r>
        <w:rPr>
          <w:rFonts w:ascii="Times New Roman" w:hAnsi="Times New Roman" w:eastAsia="Times New Roman" w:cs="Times New Roman"/>
          <w:sz w:val="28"/>
          <w:szCs w:val="28"/>
        </w:rPr>
        <w:t xml:space="preserve"> </w:t>
      </w:r>
      <w:r>
        <w:rPr>
          <w:rFonts w:ascii="Times New Roman" w:hAnsi="Times New Roman" w:cs="Times New Roman Bold"/>
          <w:sz w:val="28"/>
          <w:szCs w:val="28"/>
        </w:rPr>
        <w:t>ОРО</w:t>
      </w:r>
      <w:r>
        <w:rPr>
          <w:rFonts w:ascii="Times New Roman" w:hAnsi="Times New Roman" w:eastAsia="Times New Roman Bold" w:cs="Times New Roman Bold"/>
          <w:sz w:val="28"/>
          <w:szCs w:val="28"/>
        </w:rPr>
        <w:t>,</w:t>
      </w:r>
      <w:r>
        <w:rPr>
          <w:rFonts w:ascii="Times New Roman" w:hAnsi="Times New Roman" w:cs="Times New Roman Bold"/>
          <w:sz w:val="28"/>
          <w:szCs w:val="28"/>
        </w:rPr>
        <w:t>РО</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в</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начале</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слова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ЕРЕ</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ОЛО</w:t>
      </w:r>
      <w:r>
        <w:rPr>
          <w:rFonts w:ascii="Times New Roman" w:hAnsi="Times New Roman" w:eastAsia="Times New Roman Bold" w:cs="Times New Roman Bold"/>
          <w:sz w:val="28"/>
          <w:szCs w:val="28"/>
        </w:rPr>
        <w:t>,</w:t>
      </w:r>
      <w:r>
        <w:rPr>
          <w:rFonts w:ascii="Times New Roman" w:hAnsi="Times New Roman" w:cs="Times New Roman Bold"/>
          <w:sz w:val="28"/>
          <w:szCs w:val="28"/>
        </w:rPr>
        <w:t>ЛО</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в</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начале</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слова</w:t>
      </w:r>
      <w:r>
        <w:rPr>
          <w:rFonts w:ascii="Times New Roman" w:hAnsi="Times New Roman" w:eastAsia="Times New Roman Bold" w:cs="Times New Roman Bold"/>
          <w:sz w:val="28"/>
          <w:szCs w:val="28"/>
        </w:rPr>
        <w:t xml:space="preserve">), </w:t>
      </w:r>
      <w:r>
        <w:rPr>
          <w:rFonts w:ascii="Times New Roman" w:hAnsi="Times New Roman" w:cs="Times New Roman Bold"/>
          <w:sz w:val="28"/>
          <w:szCs w:val="28"/>
        </w:rPr>
        <w:t>ЕЛО</w:t>
      </w:r>
      <w:r>
        <w:rPr>
          <w:rFonts w:ascii="Times New Roman" w:hAnsi="Times New Roman" w:eastAsia="Times New Roman Bold" w:cs="Times New Roman Bold"/>
          <w:sz w:val="28"/>
          <w:szCs w:val="28"/>
        </w:rPr>
        <w:t xml:space="preserve">. </w:t>
      </w:r>
    </w:p>
    <w:p w14:paraId="4830AA5F">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15. </w:t>
      </w:r>
      <w:r>
        <w:rPr>
          <w:rFonts w:ascii="Times New Roman" w:hAnsi="Times New Roman" w:cs="Times New Roman"/>
          <w:sz w:val="28"/>
          <w:szCs w:val="28"/>
        </w:rPr>
        <w:t>Старославянским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словам</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соответствуют</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следующие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русские</w:t>
      </w:r>
      <w:r>
        <w:rPr>
          <w:rFonts w:ascii="Times New Roman" w:hAnsi="Times New Roman" w:eastAsia="Times New Roman" w:cs="Times New Roman"/>
          <w:sz w:val="28"/>
          <w:szCs w:val="28"/>
        </w:rPr>
        <w:t>:</w:t>
      </w:r>
    </w:p>
    <w:p w14:paraId="0E04CA0B">
      <w:pPr>
        <w:pStyle w:val="16"/>
        <w:jc w:val="both"/>
        <w:rPr>
          <w:rFonts w:ascii="Times New Roman" w:hAnsi="Times New Roman" w:cs="Times New Roman Italic"/>
          <w:i/>
          <w:iCs/>
          <w:sz w:val="28"/>
          <w:szCs w:val="28"/>
        </w:rPr>
      </w:pPr>
      <w:r>
        <w:rPr>
          <w:rFonts w:ascii="Times New Roman" w:hAnsi="Times New Roman" w:eastAsia="Times New Roman" w:cs="Times New Roman"/>
          <w:sz w:val="28"/>
          <w:szCs w:val="28"/>
        </w:rPr>
        <w:t xml:space="preserve">    </w:t>
      </w:r>
      <w:r>
        <w:rPr>
          <w:rFonts w:ascii="Times New Roman" w:hAnsi="Times New Roman" w:cs="Times New Roman Italic"/>
          <w:i/>
          <w:iCs/>
          <w:sz w:val="28"/>
          <w:szCs w:val="28"/>
        </w:rPr>
        <w:t>Брег</w:t>
      </w:r>
      <w:r>
        <w:rPr>
          <w:rFonts w:ascii="Times New Roman" w:hAnsi="Times New Roman" w:eastAsia="Times New Roman Italic" w:cs="Times New Roman Italic"/>
          <w:i/>
          <w:iCs/>
          <w:sz w:val="28"/>
          <w:szCs w:val="28"/>
        </w:rPr>
        <w:t xml:space="preserve">- </w:t>
      </w:r>
      <w:r>
        <w:rPr>
          <w:rFonts w:ascii="Times New Roman" w:hAnsi="Times New Roman" w:cs="Times New Roman Italic"/>
          <w:i/>
          <w:iCs/>
          <w:sz w:val="28"/>
          <w:szCs w:val="28"/>
        </w:rPr>
        <w:t>берег</w:t>
      </w:r>
    </w:p>
    <w:p w14:paraId="68C7BF11">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Древо</w:t>
      </w:r>
      <w:r>
        <w:rPr>
          <w:rFonts w:ascii="Times New Roman" w:hAnsi="Times New Roman" w:eastAsia="Times New Roman Italic"/>
          <w:i/>
          <w:iCs/>
          <w:sz w:val="28"/>
          <w:szCs w:val="28"/>
        </w:rPr>
        <w:t xml:space="preserve">- </w:t>
      </w:r>
      <w:r>
        <w:rPr>
          <w:rFonts w:ascii="Times New Roman" w:hAnsi="Times New Roman"/>
          <w:i/>
          <w:iCs/>
          <w:sz w:val="28"/>
          <w:szCs w:val="28"/>
        </w:rPr>
        <w:t>дерево</w:t>
      </w:r>
    </w:p>
    <w:p w14:paraId="51F9DC6C">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Град</w:t>
      </w:r>
      <w:r>
        <w:rPr>
          <w:rFonts w:ascii="Times New Roman" w:hAnsi="Times New Roman" w:eastAsia="Times New Roman Italic"/>
          <w:i/>
          <w:iCs/>
          <w:sz w:val="28"/>
          <w:szCs w:val="28"/>
        </w:rPr>
        <w:t xml:space="preserve">- </w:t>
      </w:r>
      <w:r>
        <w:rPr>
          <w:rFonts w:ascii="Times New Roman" w:hAnsi="Times New Roman"/>
          <w:i/>
          <w:iCs/>
          <w:sz w:val="28"/>
          <w:szCs w:val="28"/>
        </w:rPr>
        <w:t>город</w:t>
      </w:r>
    </w:p>
    <w:p w14:paraId="7989EEA0">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Прах</w:t>
      </w:r>
      <w:r>
        <w:rPr>
          <w:rFonts w:ascii="Times New Roman" w:hAnsi="Times New Roman" w:eastAsia="Times New Roman Italic"/>
          <w:i/>
          <w:iCs/>
          <w:sz w:val="28"/>
          <w:szCs w:val="28"/>
        </w:rPr>
        <w:t xml:space="preserve">- </w:t>
      </w:r>
      <w:r>
        <w:rPr>
          <w:rFonts w:ascii="Times New Roman" w:hAnsi="Times New Roman"/>
          <w:i/>
          <w:iCs/>
          <w:sz w:val="28"/>
          <w:szCs w:val="28"/>
        </w:rPr>
        <w:t>порох</w:t>
      </w:r>
    </w:p>
    <w:p w14:paraId="3B9476B2">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Глава</w:t>
      </w:r>
      <w:r>
        <w:rPr>
          <w:rFonts w:ascii="Times New Roman" w:hAnsi="Times New Roman" w:eastAsia="Times New Roman Italic"/>
          <w:i/>
          <w:iCs/>
          <w:sz w:val="28"/>
          <w:szCs w:val="28"/>
        </w:rPr>
        <w:t xml:space="preserve">- </w:t>
      </w:r>
      <w:r>
        <w:rPr>
          <w:rFonts w:ascii="Times New Roman" w:hAnsi="Times New Roman"/>
          <w:i/>
          <w:iCs/>
          <w:sz w:val="28"/>
          <w:szCs w:val="28"/>
        </w:rPr>
        <w:t>голова</w:t>
      </w:r>
    </w:p>
    <w:p w14:paraId="499A6D32">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Среда</w:t>
      </w:r>
      <w:r>
        <w:rPr>
          <w:rFonts w:ascii="Times New Roman" w:hAnsi="Times New Roman" w:eastAsia="Times New Roman Italic"/>
          <w:i/>
          <w:iCs/>
          <w:sz w:val="28"/>
          <w:szCs w:val="28"/>
        </w:rPr>
        <w:t xml:space="preserve">- </w:t>
      </w:r>
      <w:r>
        <w:rPr>
          <w:rFonts w:ascii="Times New Roman" w:hAnsi="Times New Roman"/>
          <w:i/>
          <w:iCs/>
          <w:sz w:val="28"/>
          <w:szCs w:val="28"/>
        </w:rPr>
        <w:t>середина</w:t>
      </w:r>
    </w:p>
    <w:p w14:paraId="445BEB89">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Храм</w:t>
      </w:r>
      <w:r>
        <w:rPr>
          <w:rFonts w:ascii="Times New Roman" w:hAnsi="Times New Roman" w:eastAsia="Times New Roman Italic"/>
          <w:i/>
          <w:iCs/>
          <w:sz w:val="28"/>
          <w:szCs w:val="28"/>
        </w:rPr>
        <w:t xml:space="preserve">- </w:t>
      </w:r>
      <w:r>
        <w:rPr>
          <w:rFonts w:ascii="Times New Roman" w:hAnsi="Times New Roman"/>
          <w:i/>
          <w:iCs/>
          <w:sz w:val="28"/>
          <w:szCs w:val="28"/>
        </w:rPr>
        <w:t>хоромы</w:t>
      </w:r>
    </w:p>
    <w:p w14:paraId="1567AE7B">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Млеко</w:t>
      </w:r>
      <w:r>
        <w:rPr>
          <w:rFonts w:ascii="Times New Roman" w:hAnsi="Times New Roman" w:eastAsia="Times New Roman Italic"/>
          <w:i/>
          <w:iCs/>
          <w:sz w:val="28"/>
          <w:szCs w:val="28"/>
        </w:rPr>
        <w:t xml:space="preserve">- </w:t>
      </w:r>
      <w:r>
        <w:rPr>
          <w:rFonts w:ascii="Times New Roman" w:hAnsi="Times New Roman"/>
          <w:i/>
          <w:iCs/>
          <w:sz w:val="28"/>
          <w:szCs w:val="28"/>
        </w:rPr>
        <w:t>молоко</w:t>
      </w:r>
    </w:p>
    <w:p w14:paraId="459D51A4">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Облако</w:t>
      </w:r>
      <w:r>
        <w:rPr>
          <w:rFonts w:ascii="Times New Roman" w:hAnsi="Times New Roman" w:eastAsia="Times New Roman Italic"/>
          <w:i/>
          <w:iCs/>
          <w:sz w:val="28"/>
          <w:szCs w:val="28"/>
        </w:rPr>
        <w:t xml:space="preserve">- </w:t>
      </w:r>
      <w:r>
        <w:rPr>
          <w:rFonts w:ascii="Times New Roman" w:hAnsi="Times New Roman"/>
          <w:i/>
          <w:iCs/>
          <w:sz w:val="28"/>
          <w:szCs w:val="28"/>
        </w:rPr>
        <w:t>оболочка</w:t>
      </w:r>
    </w:p>
    <w:p w14:paraId="3F51D9D1">
      <w:pPr>
        <w:pStyle w:val="16"/>
        <w:jc w:val="both"/>
        <w:rPr>
          <w:rFonts w:ascii="Times New Roman" w:hAnsi="Times New Roman"/>
          <w:i/>
          <w:iCs/>
          <w:sz w:val="28"/>
          <w:szCs w:val="28"/>
        </w:rPr>
      </w:pPr>
      <w:r>
        <w:rPr>
          <w:rFonts w:ascii="Times New Roman" w:hAnsi="Times New Roman"/>
          <w:i/>
          <w:iCs/>
          <w:sz w:val="28"/>
          <w:szCs w:val="28"/>
        </w:rPr>
        <w:t>Страж</w:t>
      </w:r>
      <w:r>
        <w:rPr>
          <w:rFonts w:ascii="Times New Roman" w:hAnsi="Times New Roman" w:eastAsia="Times New Roman Italic"/>
          <w:i/>
          <w:iCs/>
          <w:sz w:val="28"/>
          <w:szCs w:val="28"/>
        </w:rPr>
        <w:t xml:space="preserve">- </w:t>
      </w:r>
      <w:r>
        <w:rPr>
          <w:rFonts w:ascii="Times New Roman" w:hAnsi="Times New Roman"/>
          <w:i/>
          <w:iCs/>
          <w:sz w:val="28"/>
          <w:szCs w:val="28"/>
        </w:rPr>
        <w:t>сторож</w:t>
      </w:r>
    </w:p>
    <w:p w14:paraId="421E0D94">
      <w:pPr>
        <w:pStyle w:val="16"/>
        <w:jc w:val="both"/>
        <w:rPr>
          <w:rFonts w:ascii="Times New Roman" w:hAnsi="Times New Roman" w:eastAsia="Times New Roman Bold Italic" w:cs="Times New Roman Bold Italic"/>
          <w:sz w:val="28"/>
          <w:szCs w:val="28"/>
        </w:rPr>
      </w:pPr>
      <w:r>
        <w:rPr>
          <w:rFonts w:ascii="Times New Roman" w:hAnsi="Times New Roman" w:eastAsia="Times New Roman Bold" w:cs="Times New Roman Bold"/>
          <w:sz w:val="28"/>
          <w:szCs w:val="28"/>
        </w:rPr>
        <w:t xml:space="preserve">16.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современном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w:sz w:val="28"/>
          <w:szCs w:val="28"/>
        </w:rPr>
        <w:t>есть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древнерусским</w:t>
      </w:r>
      <w:r>
        <w:rPr>
          <w:rFonts w:ascii="Times New Roman" w:hAnsi="Times New Roman" w:eastAsia="Times New Roman" w:cs="Times New Roman"/>
          <w:sz w:val="28"/>
          <w:szCs w:val="28"/>
        </w:rPr>
        <w:t xml:space="preserve"> </w:t>
      </w:r>
      <w:r>
        <w:rPr>
          <w:rFonts w:ascii="Times New Roman" w:hAnsi="Times New Roman" w:cs="Times New Roman"/>
          <w:sz w:val="28"/>
          <w:szCs w:val="28"/>
        </w:rPr>
        <w:t>корнем</w:t>
      </w:r>
      <w:r>
        <w:rPr>
          <w:rFonts w:ascii="Times New Roman" w:hAnsi="Times New Roman" w:eastAsia="Times New Roman" w:cs="Times New Roman"/>
          <w:sz w:val="28"/>
          <w:szCs w:val="28"/>
        </w:rPr>
        <w:t xml:space="preserve"> </w:t>
      </w:r>
      <w:r>
        <w:rPr>
          <w:rFonts w:ascii="Times New Roman" w:hAnsi="Times New Roman" w:cs="Times New Roman Italic"/>
          <w:sz w:val="28"/>
          <w:szCs w:val="28"/>
        </w:rPr>
        <w:t>перст</w:t>
      </w:r>
      <w:r>
        <w:rPr>
          <w:rFonts w:ascii="Times New Roman" w:hAnsi="Times New Roman" w:eastAsia="Times New Roman" w:cs="Times New Roman"/>
          <w:sz w:val="28"/>
          <w:szCs w:val="28"/>
        </w:rPr>
        <w:t xml:space="preserve">: </w:t>
      </w:r>
      <w:r>
        <w:rPr>
          <w:rFonts w:ascii="Times New Roman" w:hAnsi="Times New Roman" w:cs="Times New Roman Bold Italic"/>
          <w:sz w:val="28"/>
          <w:szCs w:val="28"/>
        </w:rPr>
        <w:t>перстень</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напёрсток</w:t>
      </w:r>
      <w:r>
        <w:rPr>
          <w:rFonts w:ascii="Times New Roman" w:hAnsi="Times New Roman" w:eastAsia="Times New Roman Bold Italic" w:cs="Times New Roman Bold Italic"/>
          <w:sz w:val="28"/>
          <w:szCs w:val="28"/>
        </w:rPr>
        <w:t>.</w:t>
      </w:r>
    </w:p>
    <w:p w14:paraId="15FBBAC3">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17</w:t>
      </w:r>
      <w:r>
        <w:rPr>
          <w:rFonts w:ascii="Times New Roman" w:hAnsi="Times New Roman" w:eastAsia="Times New Roman" w:cs="Times New Roman"/>
          <w:sz w:val="28"/>
          <w:szCs w:val="28"/>
        </w:rPr>
        <w:t xml:space="preserve">. </w:t>
      </w:r>
      <w:r>
        <w:rPr>
          <w:rFonts w:ascii="Times New Roman" w:hAnsi="Times New Roman" w:cs="Times New Roman"/>
          <w:sz w:val="28"/>
          <w:szCs w:val="28"/>
        </w:rPr>
        <w:t>У</w:t>
      </w:r>
      <w:r>
        <w:rPr>
          <w:rFonts w:ascii="Times New Roman" w:hAnsi="Times New Roman" w:eastAsia="Times New Roman" w:cs="Times New Roman"/>
          <w:sz w:val="28"/>
          <w:szCs w:val="28"/>
        </w:rPr>
        <w:t xml:space="preserve"> </w:t>
      </w:r>
      <w:r>
        <w:rPr>
          <w:rFonts w:ascii="Times New Roman" w:hAnsi="Times New Roman" w:cs="Times New Roman"/>
          <w:sz w:val="28"/>
          <w:szCs w:val="28"/>
        </w:rPr>
        <w:t>всех</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славян</w:t>
      </w:r>
      <w:r>
        <w:rPr>
          <w:rFonts w:ascii="Times New Roman" w:hAnsi="Times New Roman" w:eastAsia="Times New Roman" w:cs="Times New Roman"/>
          <w:sz w:val="28"/>
          <w:szCs w:val="28"/>
        </w:rPr>
        <w:t xml:space="preserve"> </w:t>
      </w:r>
      <w:r>
        <w:rPr>
          <w:rFonts w:ascii="Times New Roman" w:hAnsi="Times New Roman" w:cs="Times New Roman"/>
          <w:sz w:val="28"/>
          <w:szCs w:val="28"/>
        </w:rPr>
        <w:t>существовало</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слово</w:t>
      </w:r>
      <w:r>
        <w:rPr>
          <w:rFonts w:ascii="Times New Roman" w:hAnsi="Times New Roman" w:eastAsia="Times New Roman" w:cs="Times New Roman"/>
          <w:sz w:val="28"/>
          <w:szCs w:val="28"/>
        </w:rPr>
        <w:t xml:space="preserve"> «</w:t>
      </w:r>
      <w:r>
        <w:rPr>
          <w:rFonts w:ascii="Times New Roman" w:hAnsi="Times New Roman" w:cs="Times New Roman"/>
          <w:sz w:val="28"/>
          <w:szCs w:val="28"/>
        </w:rPr>
        <w:t>коло</w:t>
      </w:r>
      <w:r>
        <w:rPr>
          <w:rFonts w:ascii="Times New Roman" w:hAnsi="Times New Roman" w:eastAsia="Times New Roman" w:cs="Times New Roman"/>
          <w:sz w:val="28"/>
          <w:szCs w:val="28"/>
        </w:rPr>
        <w:t>»- «</w:t>
      </w:r>
      <w:r>
        <w:rPr>
          <w:rFonts w:ascii="Times New Roman" w:hAnsi="Times New Roman" w:cs="Times New Roman"/>
          <w:sz w:val="28"/>
          <w:szCs w:val="28"/>
        </w:rPr>
        <w:t>круг</w:t>
      </w:r>
      <w:r>
        <w:rPr>
          <w:rFonts w:ascii="Times New Roman" w:hAnsi="Times New Roman" w:eastAsia="Times New Roman" w:cs="Times New Roman"/>
          <w:sz w:val="28"/>
          <w:szCs w:val="28"/>
        </w:rPr>
        <w:t xml:space="preserve">». </w:t>
      </w:r>
      <w:r>
        <w:rPr>
          <w:rFonts w:ascii="Times New Roman" w:hAnsi="Times New Roman" w:cs="Times New Roman"/>
          <w:sz w:val="28"/>
          <w:szCs w:val="28"/>
        </w:rPr>
        <w:t>Множество</w:t>
      </w:r>
      <w:r>
        <w:rPr>
          <w:rFonts w:ascii="Times New Roman" w:hAnsi="Times New Roman" w:eastAsia="Times New Roman" w:cs="Times New Roman"/>
          <w:sz w:val="28"/>
          <w:szCs w:val="28"/>
        </w:rPr>
        <w:t xml:space="preserve"> </w:t>
      </w:r>
      <w:r>
        <w:rPr>
          <w:rFonts w:ascii="Times New Roman" w:hAnsi="Times New Roman" w:cs="Times New Roman"/>
          <w:sz w:val="28"/>
          <w:szCs w:val="28"/>
        </w:rPr>
        <w:t>других</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w:t>
      </w:r>
      <w:r>
        <w:rPr>
          <w:rFonts w:ascii="Times New Roman" w:hAnsi="Times New Roman" w:eastAsia="Times New Roman" w:cs="Times New Roman"/>
          <w:sz w:val="28"/>
          <w:szCs w:val="28"/>
        </w:rPr>
        <w:t xml:space="preserve"> </w:t>
      </w:r>
      <w:r>
        <w:rPr>
          <w:rFonts w:ascii="Times New Roman" w:hAnsi="Times New Roman" w:cs="Times New Roman"/>
          <w:sz w:val="28"/>
          <w:szCs w:val="28"/>
        </w:rPr>
        <w:t>связано</w:t>
      </w:r>
      <w:r>
        <w:rPr>
          <w:rFonts w:ascii="Times New Roman" w:hAnsi="Times New Roman" w:eastAsia="Times New Roman" w:cs="Times New Roman"/>
          <w:sz w:val="28"/>
          <w:szCs w:val="28"/>
        </w:rPr>
        <w:t xml:space="preserve"> </w:t>
      </w:r>
      <w:r>
        <w:rPr>
          <w:rFonts w:ascii="Times New Roman" w:hAnsi="Times New Roman" w:cs="Times New Roman"/>
          <w:sz w:val="28"/>
          <w:szCs w:val="28"/>
        </w:rPr>
        <w:t>с</w:t>
      </w:r>
      <w:r>
        <w:rPr>
          <w:rFonts w:ascii="Times New Roman" w:hAnsi="Times New Roman" w:eastAsia="Times New Roman" w:cs="Times New Roman"/>
          <w:sz w:val="28"/>
          <w:szCs w:val="28"/>
        </w:rPr>
        <w:t xml:space="preserve"> </w:t>
      </w:r>
      <w:r>
        <w:rPr>
          <w:rFonts w:ascii="Times New Roman" w:hAnsi="Times New Roman" w:cs="Times New Roman"/>
          <w:sz w:val="28"/>
          <w:szCs w:val="28"/>
        </w:rPr>
        <w:t>ним</w:t>
      </w:r>
      <w:r>
        <w:rPr>
          <w:rFonts w:ascii="Times New Roman" w:hAnsi="Times New Roman" w:eastAsia="Times New Roman" w:cs="Times New Roman"/>
          <w:sz w:val="28"/>
          <w:szCs w:val="28"/>
        </w:rPr>
        <w:t>: «</w:t>
      </w:r>
      <w:r>
        <w:rPr>
          <w:rFonts w:ascii="Times New Roman" w:hAnsi="Times New Roman" w:cs="Times New Roman"/>
          <w:sz w:val="28"/>
          <w:szCs w:val="28"/>
        </w:rPr>
        <w:t>кольцо</w:t>
      </w:r>
      <w:r>
        <w:rPr>
          <w:rFonts w:ascii="Times New Roman" w:hAnsi="Times New Roman" w:eastAsia="Times New Roman" w:cs="Times New Roman"/>
          <w:sz w:val="28"/>
          <w:szCs w:val="28"/>
        </w:rPr>
        <w:t>», «</w:t>
      </w:r>
      <w:r>
        <w:rPr>
          <w:rFonts w:ascii="Times New Roman" w:hAnsi="Times New Roman" w:cs="Times New Roman"/>
          <w:sz w:val="28"/>
          <w:szCs w:val="28"/>
        </w:rPr>
        <w:t>колесо</w:t>
      </w:r>
      <w:r>
        <w:rPr>
          <w:rFonts w:ascii="Times New Roman" w:hAnsi="Times New Roman" w:eastAsia="Times New Roman" w:cs="Times New Roman"/>
          <w:sz w:val="28"/>
          <w:szCs w:val="28"/>
        </w:rPr>
        <w:t>», «</w:t>
      </w:r>
      <w:r>
        <w:rPr>
          <w:rFonts w:ascii="Times New Roman" w:hAnsi="Times New Roman" w:cs="Times New Roman"/>
          <w:sz w:val="28"/>
          <w:szCs w:val="28"/>
        </w:rPr>
        <w:t>около</w:t>
      </w:r>
      <w:r>
        <w:rPr>
          <w:rFonts w:ascii="Times New Roman" w:hAnsi="Times New Roman" w:eastAsia="Times New Roman" w:cs="Times New Roman"/>
          <w:sz w:val="28"/>
          <w:szCs w:val="28"/>
        </w:rPr>
        <w:t>», «</w:t>
      </w:r>
      <w:r>
        <w:rPr>
          <w:rFonts w:ascii="Times New Roman" w:hAnsi="Times New Roman" w:cs="Times New Roman"/>
          <w:sz w:val="28"/>
          <w:szCs w:val="28"/>
        </w:rPr>
        <w:t>околица</w:t>
      </w:r>
      <w:r>
        <w:rPr>
          <w:rFonts w:ascii="Times New Roman" w:hAnsi="Times New Roman" w:eastAsia="Times New Roman" w:cs="Times New Roman"/>
          <w:sz w:val="28"/>
          <w:szCs w:val="28"/>
        </w:rPr>
        <w:t>», «</w:t>
      </w:r>
      <w:r>
        <w:rPr>
          <w:rFonts w:ascii="Times New Roman" w:hAnsi="Times New Roman" w:cs="Times New Roman"/>
          <w:sz w:val="28"/>
          <w:szCs w:val="28"/>
        </w:rPr>
        <w:t>колобок</w:t>
      </w:r>
      <w:r>
        <w:rPr>
          <w:rFonts w:ascii="Times New Roman" w:hAnsi="Times New Roman" w:eastAsia="Times New Roman" w:cs="Times New Roman"/>
          <w:sz w:val="28"/>
          <w:szCs w:val="28"/>
        </w:rPr>
        <w:t>».</w:t>
      </w:r>
    </w:p>
    <w:p w14:paraId="75389611">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18. </w:t>
      </w:r>
      <w:r>
        <w:rPr>
          <w:rFonts w:ascii="Times New Roman" w:hAnsi="Times New Roman" w:cs="Times New Roman"/>
          <w:sz w:val="28"/>
          <w:szCs w:val="28"/>
        </w:rPr>
        <w:t>В</w:t>
      </w:r>
      <w:r>
        <w:rPr>
          <w:rFonts w:ascii="Times New Roman" w:hAnsi="Times New Roman" w:eastAsia="Times New Roman" w:cs="Times New Roman"/>
          <w:sz w:val="28"/>
          <w:szCs w:val="28"/>
        </w:rPr>
        <w:t xml:space="preserve"> </w:t>
      </w:r>
      <w:r>
        <w:rPr>
          <w:rFonts w:ascii="Times New Roman" w:hAnsi="Times New Roman" w:cs="Times New Roman"/>
          <w:sz w:val="28"/>
          <w:szCs w:val="28"/>
        </w:rPr>
        <w:t>современном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русском</w:t>
      </w:r>
      <w:r>
        <w:rPr>
          <w:rFonts w:ascii="Times New Roman" w:hAnsi="Times New Roman" w:eastAsia="Times New Roman" w:cs="Times New Roman"/>
          <w:sz w:val="28"/>
          <w:szCs w:val="28"/>
        </w:rPr>
        <w:t xml:space="preserve"> </w:t>
      </w:r>
      <w:r>
        <w:rPr>
          <w:rFonts w:ascii="Times New Roman" w:hAnsi="Times New Roman" w:cs="Times New Roman"/>
          <w:sz w:val="28"/>
          <w:szCs w:val="28"/>
        </w:rPr>
        <w:t>языке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следующие</w:t>
      </w:r>
      <w:r>
        <w:rPr>
          <w:rFonts w:ascii="Times New Roman" w:hAnsi="Times New Roman" w:eastAsia="Times New Roman" w:cs="Times New Roman"/>
          <w:sz w:val="28"/>
          <w:szCs w:val="28"/>
        </w:rPr>
        <w:t xml:space="preserve"> </w:t>
      </w:r>
      <w:r>
        <w:rPr>
          <w:rFonts w:ascii="Times New Roman" w:hAnsi="Times New Roman" w:cs="Times New Roman"/>
          <w:sz w:val="28"/>
          <w:szCs w:val="28"/>
        </w:rPr>
        <w:t>слова</w:t>
      </w:r>
      <w:r>
        <w:rPr>
          <w:rFonts w:ascii="Times New Roman" w:hAnsi="Times New Roman" w:eastAsia="Times New Roman" w:cs="Times New Roman"/>
          <w:sz w:val="28"/>
          <w:szCs w:val="28"/>
        </w:rPr>
        <w:t xml:space="preserve"> </w:t>
      </w:r>
      <w:r>
        <w:rPr>
          <w:rFonts w:ascii="Times New Roman" w:hAnsi="Times New Roman" w:cs="Times New Roman"/>
          <w:sz w:val="28"/>
          <w:szCs w:val="28"/>
        </w:rPr>
        <w:t>обозначают</w:t>
      </w:r>
      <w:r>
        <w:rPr>
          <w:rFonts w:ascii="Times New Roman" w:hAnsi="Times New Roman" w:eastAsia="Times New Roman" w:cs="Times New Roman"/>
          <w:sz w:val="28"/>
          <w:szCs w:val="28"/>
        </w:rPr>
        <w:t>:</w:t>
      </w:r>
    </w:p>
    <w:p w14:paraId="16E1F21B">
      <w:pPr>
        <w:pStyle w:val="16"/>
        <w:jc w:val="both"/>
        <w:rPr>
          <w:rFonts w:ascii="Times New Roman" w:hAnsi="Times New Roman"/>
          <w:sz w:val="28"/>
          <w:szCs w:val="28"/>
        </w:rPr>
      </w:pPr>
      <w:r>
        <w:rPr>
          <w:rFonts w:ascii="Times New Roman" w:hAnsi="Times New Roman"/>
          <w:sz w:val="28"/>
          <w:szCs w:val="28"/>
        </w:rPr>
        <w:t>Очи</w:t>
      </w:r>
      <w:r>
        <w:rPr>
          <w:rFonts w:ascii="Times New Roman" w:hAnsi="Times New Roman" w:eastAsia="Times New Roman Italic"/>
          <w:sz w:val="28"/>
          <w:szCs w:val="28"/>
        </w:rPr>
        <w:t xml:space="preserve">- </w:t>
      </w:r>
      <w:r>
        <w:rPr>
          <w:rFonts w:ascii="Times New Roman" w:hAnsi="Times New Roman"/>
          <w:sz w:val="28"/>
          <w:szCs w:val="28"/>
        </w:rPr>
        <w:t>глаза</w:t>
      </w:r>
    </w:p>
    <w:p w14:paraId="7511A6E2">
      <w:pPr>
        <w:pStyle w:val="16"/>
        <w:jc w:val="both"/>
        <w:rPr>
          <w:rFonts w:ascii="Times New Roman" w:hAnsi="Times New Roman"/>
          <w:sz w:val="28"/>
          <w:szCs w:val="28"/>
        </w:rPr>
      </w:pPr>
      <w:r>
        <w:rPr>
          <w:rFonts w:ascii="Times New Roman" w:hAnsi="Times New Roman"/>
          <w:sz w:val="28"/>
          <w:szCs w:val="28"/>
        </w:rPr>
        <w:t>Ланиты</w:t>
      </w:r>
      <w:r>
        <w:rPr>
          <w:rFonts w:ascii="Times New Roman" w:hAnsi="Times New Roman" w:eastAsia="Times New Roman Italic"/>
          <w:sz w:val="28"/>
          <w:szCs w:val="28"/>
        </w:rPr>
        <w:t xml:space="preserve">- </w:t>
      </w:r>
      <w:r>
        <w:rPr>
          <w:rFonts w:ascii="Times New Roman" w:hAnsi="Times New Roman"/>
          <w:sz w:val="28"/>
          <w:szCs w:val="28"/>
        </w:rPr>
        <w:t>щёки</w:t>
      </w:r>
    </w:p>
    <w:p w14:paraId="413C2B54">
      <w:pPr>
        <w:pStyle w:val="16"/>
        <w:jc w:val="both"/>
        <w:rPr>
          <w:rFonts w:ascii="Times New Roman" w:hAnsi="Times New Roman"/>
          <w:sz w:val="28"/>
          <w:szCs w:val="28"/>
        </w:rPr>
      </w:pPr>
      <w:r>
        <w:rPr>
          <w:rFonts w:ascii="Times New Roman" w:hAnsi="Times New Roman"/>
          <w:sz w:val="28"/>
          <w:szCs w:val="28"/>
        </w:rPr>
        <w:t>Выя</w:t>
      </w:r>
      <w:r>
        <w:rPr>
          <w:rFonts w:ascii="Times New Roman" w:hAnsi="Times New Roman" w:eastAsia="Times New Roman Italic"/>
          <w:sz w:val="28"/>
          <w:szCs w:val="28"/>
        </w:rPr>
        <w:t xml:space="preserve">- </w:t>
      </w:r>
      <w:r>
        <w:rPr>
          <w:rFonts w:ascii="Times New Roman" w:hAnsi="Times New Roman"/>
          <w:sz w:val="28"/>
          <w:szCs w:val="28"/>
        </w:rPr>
        <w:t>шея</w:t>
      </w:r>
    </w:p>
    <w:p w14:paraId="3C571FD7">
      <w:pPr>
        <w:pStyle w:val="16"/>
        <w:jc w:val="both"/>
        <w:rPr>
          <w:rFonts w:ascii="Times New Roman" w:hAnsi="Times New Roman"/>
          <w:sz w:val="28"/>
          <w:szCs w:val="28"/>
        </w:rPr>
      </w:pPr>
      <w:r>
        <w:rPr>
          <w:rFonts w:ascii="Times New Roman" w:hAnsi="Times New Roman"/>
          <w:sz w:val="28"/>
          <w:szCs w:val="28"/>
        </w:rPr>
        <w:t>Десница</w:t>
      </w:r>
      <w:r>
        <w:rPr>
          <w:rFonts w:ascii="Times New Roman" w:hAnsi="Times New Roman" w:eastAsia="Times New Roman Italic"/>
          <w:sz w:val="28"/>
          <w:szCs w:val="28"/>
        </w:rPr>
        <w:t xml:space="preserve">- </w:t>
      </w:r>
      <w:r>
        <w:rPr>
          <w:rFonts w:ascii="Times New Roman" w:hAnsi="Times New Roman"/>
          <w:sz w:val="28"/>
          <w:szCs w:val="28"/>
        </w:rPr>
        <w:t>правая</w:t>
      </w:r>
      <w:r>
        <w:rPr>
          <w:rFonts w:ascii="Times New Roman" w:hAnsi="Times New Roman" w:eastAsia="Times New Roman Italic"/>
          <w:sz w:val="28"/>
          <w:szCs w:val="28"/>
        </w:rPr>
        <w:t xml:space="preserve"> </w:t>
      </w:r>
      <w:r>
        <w:rPr>
          <w:rFonts w:ascii="Times New Roman" w:hAnsi="Times New Roman"/>
          <w:sz w:val="28"/>
          <w:szCs w:val="28"/>
        </w:rPr>
        <w:t>рука</w:t>
      </w:r>
    </w:p>
    <w:p w14:paraId="756D4B47">
      <w:pPr>
        <w:pStyle w:val="16"/>
        <w:jc w:val="both"/>
        <w:rPr>
          <w:rFonts w:ascii="Times New Roman" w:hAnsi="Times New Roman"/>
          <w:sz w:val="28"/>
          <w:szCs w:val="28"/>
        </w:rPr>
      </w:pPr>
      <w:r>
        <w:rPr>
          <w:rFonts w:ascii="Times New Roman" w:hAnsi="Times New Roman"/>
          <w:sz w:val="28"/>
          <w:szCs w:val="28"/>
        </w:rPr>
        <w:t>Шелом</w:t>
      </w:r>
      <w:r>
        <w:rPr>
          <w:rFonts w:ascii="Times New Roman" w:hAnsi="Times New Roman" w:eastAsia="Times New Roman Italic"/>
          <w:sz w:val="28"/>
          <w:szCs w:val="28"/>
        </w:rPr>
        <w:t xml:space="preserve">- </w:t>
      </w:r>
      <w:r>
        <w:rPr>
          <w:rFonts w:ascii="Times New Roman" w:hAnsi="Times New Roman"/>
          <w:sz w:val="28"/>
          <w:szCs w:val="28"/>
        </w:rPr>
        <w:t>шлем</w:t>
      </w:r>
    </w:p>
    <w:p w14:paraId="7CEDCA44">
      <w:pPr>
        <w:pStyle w:val="16"/>
        <w:jc w:val="both"/>
        <w:rPr>
          <w:rFonts w:ascii="Times New Roman" w:hAnsi="Times New Roman" w:eastAsia="Times New Roman Italic"/>
          <w:sz w:val="28"/>
          <w:szCs w:val="28"/>
        </w:rPr>
      </w:pPr>
      <w:r>
        <w:rPr>
          <w:rFonts w:ascii="Times New Roman" w:hAnsi="Times New Roman"/>
          <w:sz w:val="28"/>
          <w:szCs w:val="28"/>
        </w:rPr>
        <w:t>Отрок</w:t>
      </w:r>
      <w:r>
        <w:rPr>
          <w:rFonts w:ascii="Times New Roman" w:hAnsi="Times New Roman" w:eastAsia="Times New Roman Italic"/>
          <w:sz w:val="28"/>
          <w:szCs w:val="28"/>
        </w:rPr>
        <w:t xml:space="preserve">- </w:t>
      </w:r>
      <w:r>
        <w:rPr>
          <w:rFonts w:ascii="Times New Roman" w:hAnsi="Times New Roman"/>
          <w:sz w:val="28"/>
          <w:szCs w:val="28"/>
        </w:rPr>
        <w:t>подросток</w:t>
      </w:r>
      <w:r>
        <w:rPr>
          <w:rFonts w:ascii="Times New Roman" w:hAnsi="Times New Roman" w:eastAsia="Times New Roman Italic"/>
          <w:sz w:val="28"/>
          <w:szCs w:val="28"/>
        </w:rPr>
        <w:t>, «</w:t>
      </w:r>
      <w:r>
        <w:rPr>
          <w:rFonts w:ascii="Times New Roman" w:hAnsi="Times New Roman"/>
          <w:sz w:val="28"/>
          <w:szCs w:val="28"/>
        </w:rPr>
        <w:t>несовершеннолетний</w:t>
      </w:r>
      <w:r>
        <w:rPr>
          <w:rFonts w:ascii="Times New Roman" w:hAnsi="Times New Roman" w:eastAsia="Times New Roman Italic"/>
          <w:sz w:val="28"/>
          <w:szCs w:val="28"/>
        </w:rPr>
        <w:t xml:space="preserve"> </w:t>
      </w:r>
      <w:r>
        <w:rPr>
          <w:rFonts w:ascii="Times New Roman" w:hAnsi="Times New Roman"/>
          <w:sz w:val="28"/>
          <w:szCs w:val="28"/>
        </w:rPr>
        <w:t>мужчина</w:t>
      </w:r>
      <w:r>
        <w:rPr>
          <w:rFonts w:ascii="Times New Roman" w:hAnsi="Times New Roman" w:eastAsia="Times New Roman Italic"/>
          <w:sz w:val="28"/>
          <w:szCs w:val="28"/>
        </w:rPr>
        <w:t>».</w:t>
      </w:r>
    </w:p>
    <w:p w14:paraId="49758D10">
      <w:pPr>
        <w:pStyle w:val="16"/>
        <w:jc w:val="both"/>
        <w:rPr>
          <w:rFonts w:ascii="Times New Roman" w:hAnsi="Times New Roman"/>
          <w:sz w:val="28"/>
          <w:szCs w:val="28"/>
        </w:rPr>
      </w:pPr>
    </w:p>
    <w:p w14:paraId="3DB16A1E">
      <w:pPr>
        <w:pStyle w:val="16"/>
        <w:jc w:val="both"/>
        <w:rPr>
          <w:rFonts w:ascii="Times New Roman" w:hAnsi="Times New Roman"/>
          <w:sz w:val="28"/>
          <w:szCs w:val="28"/>
        </w:rPr>
      </w:pPr>
      <w:r>
        <w:rPr>
          <w:rFonts w:ascii="Times New Roman" w:hAnsi="Times New Roman" w:eastAsia="Times New Roman Bold"/>
          <w:sz w:val="28"/>
          <w:szCs w:val="28"/>
        </w:rPr>
        <w:t xml:space="preserve">19.  </w:t>
      </w:r>
      <w:r>
        <w:rPr>
          <w:rFonts w:ascii="Times New Roman" w:hAnsi="Times New Roman"/>
          <w:sz w:val="28"/>
          <w:szCs w:val="28"/>
        </w:rPr>
        <w:t>русские</w:t>
      </w:r>
      <w:r>
        <w:rPr>
          <w:rFonts w:ascii="Times New Roman" w:hAnsi="Times New Roman" w:eastAsia="Times New Roman Bold"/>
          <w:sz w:val="28"/>
          <w:szCs w:val="28"/>
        </w:rPr>
        <w:t xml:space="preserve">        </w:t>
      </w:r>
      <w:r>
        <w:rPr>
          <w:rFonts w:ascii="Times New Roman" w:hAnsi="Times New Roman"/>
          <w:sz w:val="28"/>
          <w:szCs w:val="28"/>
        </w:rPr>
        <w:t>старославянские</w:t>
      </w:r>
    </w:p>
    <w:p w14:paraId="5A40C96E">
      <w:pPr>
        <w:pStyle w:val="16"/>
        <w:jc w:val="both"/>
        <w:rPr>
          <w:rFonts w:ascii="Times New Roman" w:hAnsi="Times New Roman" w:cs="Times New Roman Italic"/>
          <w:i/>
          <w:iCs/>
          <w:sz w:val="28"/>
          <w:szCs w:val="28"/>
        </w:rPr>
      </w:pPr>
      <w:r>
        <w:rPr>
          <w:rFonts w:ascii="Times New Roman" w:hAnsi="Times New Roman" w:eastAsia="Times New Roman" w:cs="Times New Roman"/>
          <w:sz w:val="28"/>
          <w:szCs w:val="28"/>
        </w:rPr>
        <w:t xml:space="preserve">       </w:t>
      </w:r>
      <w:r>
        <w:rPr>
          <w:rFonts w:ascii="Times New Roman" w:hAnsi="Times New Roman" w:cs="Times New Roman Italic"/>
          <w:i/>
          <w:iCs/>
          <w:sz w:val="28"/>
          <w:szCs w:val="28"/>
        </w:rPr>
        <w:t>Холод</w:t>
      </w:r>
      <w:r>
        <w:rPr>
          <w:rFonts w:ascii="Times New Roman" w:hAnsi="Times New Roman" w:eastAsia="Times New Roman Italic" w:cs="Times New Roman Italic"/>
          <w:i/>
          <w:iCs/>
          <w:sz w:val="28"/>
          <w:szCs w:val="28"/>
        </w:rPr>
        <w:t xml:space="preserve">            </w:t>
      </w:r>
      <w:r>
        <w:rPr>
          <w:rFonts w:ascii="Times New Roman" w:hAnsi="Times New Roman" w:cs="Times New Roman Italic"/>
          <w:i/>
          <w:iCs/>
          <w:sz w:val="28"/>
          <w:szCs w:val="28"/>
        </w:rPr>
        <w:t>прохлада</w:t>
      </w:r>
    </w:p>
    <w:p w14:paraId="027C5436">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Здоровье</w:t>
      </w:r>
      <w:r>
        <w:rPr>
          <w:rFonts w:ascii="Times New Roman" w:hAnsi="Times New Roman" w:eastAsia="Times New Roman Italic"/>
          <w:i/>
          <w:iCs/>
          <w:sz w:val="28"/>
          <w:szCs w:val="28"/>
        </w:rPr>
        <w:t xml:space="preserve">       </w:t>
      </w:r>
      <w:r>
        <w:rPr>
          <w:rFonts w:ascii="Times New Roman" w:hAnsi="Times New Roman"/>
          <w:i/>
          <w:iCs/>
          <w:sz w:val="28"/>
          <w:szCs w:val="28"/>
        </w:rPr>
        <w:t>здравствуй</w:t>
      </w:r>
    </w:p>
    <w:p w14:paraId="76B74786">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Голова</w:t>
      </w:r>
      <w:r>
        <w:rPr>
          <w:rFonts w:ascii="Times New Roman" w:hAnsi="Times New Roman" w:eastAsia="Times New Roman Italic"/>
          <w:i/>
          <w:iCs/>
          <w:sz w:val="28"/>
          <w:szCs w:val="28"/>
        </w:rPr>
        <w:t xml:space="preserve">            </w:t>
      </w:r>
      <w:r>
        <w:rPr>
          <w:rFonts w:ascii="Times New Roman" w:hAnsi="Times New Roman"/>
          <w:i/>
          <w:iCs/>
          <w:sz w:val="28"/>
          <w:szCs w:val="28"/>
        </w:rPr>
        <w:t>главный</w:t>
      </w:r>
    </w:p>
    <w:p w14:paraId="703FCA74">
      <w:pPr>
        <w:pStyle w:val="16"/>
        <w:jc w:val="both"/>
        <w:rPr>
          <w:rFonts w:ascii="Times New Roman" w:hAnsi="Times New Roman" w:eastAsia="Times New Roman Italic"/>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Ворот</w:t>
      </w:r>
      <w:r>
        <w:rPr>
          <w:rFonts w:ascii="Times New Roman" w:hAnsi="Times New Roman" w:eastAsia="Times New Roman Italic"/>
          <w:i/>
          <w:iCs/>
          <w:sz w:val="28"/>
          <w:szCs w:val="28"/>
        </w:rPr>
        <w:t xml:space="preserve">             </w:t>
      </w:r>
      <w:r>
        <w:rPr>
          <w:rFonts w:ascii="Times New Roman" w:hAnsi="Times New Roman"/>
          <w:i/>
          <w:iCs/>
          <w:sz w:val="28"/>
          <w:szCs w:val="28"/>
        </w:rPr>
        <w:t>врата</w:t>
      </w:r>
      <w:r>
        <w:rPr>
          <w:rFonts w:ascii="Times New Roman" w:hAnsi="Times New Roman" w:eastAsia="Times New Roman Italic"/>
          <w:i/>
          <w:iCs/>
          <w:sz w:val="28"/>
          <w:szCs w:val="28"/>
        </w:rPr>
        <w:t xml:space="preserve"> </w:t>
      </w:r>
    </w:p>
    <w:p w14:paraId="5A46AEC3">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Оборона</w:t>
      </w:r>
      <w:r>
        <w:rPr>
          <w:rFonts w:ascii="Times New Roman" w:hAnsi="Times New Roman" w:eastAsia="Times New Roman Italic"/>
          <w:i/>
          <w:iCs/>
          <w:sz w:val="28"/>
          <w:szCs w:val="28"/>
        </w:rPr>
        <w:t xml:space="preserve">         </w:t>
      </w:r>
      <w:r>
        <w:rPr>
          <w:rFonts w:ascii="Times New Roman" w:hAnsi="Times New Roman"/>
          <w:i/>
          <w:iCs/>
          <w:sz w:val="28"/>
          <w:szCs w:val="28"/>
        </w:rPr>
        <w:t>возглас</w:t>
      </w:r>
    </w:p>
    <w:p w14:paraId="64AB5AF6">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Волость</w:t>
      </w:r>
      <w:r>
        <w:rPr>
          <w:rFonts w:ascii="Times New Roman" w:hAnsi="Times New Roman" w:eastAsia="Times New Roman Italic"/>
          <w:i/>
          <w:iCs/>
          <w:sz w:val="28"/>
          <w:szCs w:val="28"/>
        </w:rPr>
        <w:t xml:space="preserve">           </w:t>
      </w:r>
      <w:r>
        <w:rPr>
          <w:rFonts w:ascii="Times New Roman" w:hAnsi="Times New Roman"/>
          <w:i/>
          <w:iCs/>
          <w:sz w:val="28"/>
          <w:szCs w:val="28"/>
        </w:rPr>
        <w:t>власть</w:t>
      </w:r>
    </w:p>
    <w:p w14:paraId="1CCD6D54">
      <w:pPr>
        <w:pStyle w:val="16"/>
        <w:jc w:val="both"/>
        <w:rPr>
          <w:rFonts w:ascii="Times New Roman" w:hAnsi="Times New Roman" w:eastAsia="Times New Roman Italic"/>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Сторона</w:t>
      </w:r>
      <w:r>
        <w:rPr>
          <w:rFonts w:ascii="Times New Roman" w:hAnsi="Times New Roman" w:eastAsia="Times New Roman Italic"/>
          <w:i/>
          <w:iCs/>
          <w:sz w:val="28"/>
          <w:szCs w:val="28"/>
        </w:rPr>
        <w:t xml:space="preserve">          </w:t>
      </w:r>
      <w:r>
        <w:rPr>
          <w:rFonts w:ascii="Times New Roman" w:hAnsi="Times New Roman"/>
          <w:i/>
          <w:iCs/>
          <w:sz w:val="28"/>
          <w:szCs w:val="28"/>
        </w:rPr>
        <w:t>страна</w:t>
      </w:r>
      <w:r>
        <w:rPr>
          <w:rFonts w:ascii="Times New Roman" w:hAnsi="Times New Roman" w:eastAsia="Times New Roman Italic"/>
          <w:i/>
          <w:iCs/>
          <w:sz w:val="28"/>
          <w:szCs w:val="28"/>
        </w:rPr>
        <w:t xml:space="preserve">  </w:t>
      </w:r>
    </w:p>
    <w:p w14:paraId="0FE800D1">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норов</w:t>
      </w:r>
      <w:r>
        <w:rPr>
          <w:rFonts w:ascii="Times New Roman" w:hAnsi="Times New Roman" w:eastAsia="Times New Roman Italic"/>
          <w:i/>
          <w:iCs/>
          <w:sz w:val="28"/>
          <w:szCs w:val="28"/>
        </w:rPr>
        <w:t xml:space="preserve">               </w:t>
      </w:r>
      <w:r>
        <w:rPr>
          <w:rFonts w:ascii="Times New Roman" w:hAnsi="Times New Roman"/>
          <w:i/>
          <w:iCs/>
          <w:sz w:val="28"/>
          <w:szCs w:val="28"/>
        </w:rPr>
        <w:t>стража</w:t>
      </w:r>
    </w:p>
    <w:p w14:paraId="52740879">
      <w:pPr>
        <w:pStyle w:val="16"/>
        <w:jc w:val="both"/>
        <w:rPr>
          <w:rFonts w:ascii="Times New Roman" w:hAnsi="Times New Roman"/>
          <w:i/>
          <w:iCs/>
          <w:sz w:val="28"/>
          <w:szCs w:val="28"/>
        </w:rPr>
      </w:pPr>
      <w:r>
        <w:rPr>
          <w:rFonts w:ascii="Times New Roman" w:hAnsi="Times New Roman" w:eastAsia="Times New Roman Italic"/>
          <w:i/>
          <w:iCs/>
          <w:sz w:val="28"/>
          <w:szCs w:val="28"/>
        </w:rPr>
        <w:t xml:space="preserve">    </w:t>
      </w:r>
      <w:r>
        <w:rPr>
          <w:rFonts w:ascii="Times New Roman" w:hAnsi="Times New Roman"/>
          <w:i/>
          <w:iCs/>
          <w:sz w:val="28"/>
          <w:szCs w:val="28"/>
        </w:rPr>
        <w:t>лодка</w:t>
      </w:r>
      <w:r>
        <w:rPr>
          <w:rFonts w:ascii="Times New Roman" w:hAnsi="Times New Roman" w:eastAsia="Times New Roman Italic"/>
          <w:i/>
          <w:iCs/>
          <w:sz w:val="28"/>
          <w:szCs w:val="28"/>
        </w:rPr>
        <w:t xml:space="preserve">                </w:t>
      </w:r>
      <w:r>
        <w:rPr>
          <w:rFonts w:ascii="Times New Roman" w:hAnsi="Times New Roman"/>
          <w:i/>
          <w:iCs/>
          <w:sz w:val="28"/>
          <w:szCs w:val="28"/>
        </w:rPr>
        <w:t>глад</w:t>
      </w:r>
    </w:p>
    <w:p w14:paraId="4875ECCA">
      <w:pPr>
        <w:pStyle w:val="16"/>
        <w:jc w:val="both"/>
        <w:rPr>
          <w:rFonts w:ascii="Times New Roman" w:hAnsi="Times New Roman" w:eastAsia="Times New Roman" w:cs="Times New Roman"/>
          <w:sz w:val="28"/>
          <w:szCs w:val="28"/>
        </w:rPr>
      </w:pPr>
      <w:r>
        <w:rPr>
          <w:rFonts w:ascii="Times New Roman" w:hAnsi="Times New Roman" w:eastAsia="Times New Roman Bold" w:cs="Times New Roman Bold"/>
          <w:sz w:val="28"/>
          <w:szCs w:val="28"/>
        </w:rPr>
        <w:t xml:space="preserve">20. </w:t>
      </w:r>
      <w:r>
        <w:rPr>
          <w:rFonts w:ascii="Times New Roman" w:hAnsi="Times New Roman" w:cs="Times New Roman"/>
          <w:sz w:val="28"/>
          <w:szCs w:val="28"/>
        </w:rPr>
        <w:t>Фразеологизмы</w:t>
      </w:r>
      <w:r>
        <w:rPr>
          <w:rFonts w:ascii="Times New Roman" w:hAnsi="Times New Roman" w:eastAsia="Times New Roman" w:cs="Times New Roman"/>
          <w:sz w:val="28"/>
          <w:szCs w:val="28"/>
        </w:rPr>
        <w:t>:</w:t>
      </w:r>
    </w:p>
    <w:p w14:paraId="6F09CB42">
      <w:pPr>
        <w:pStyle w:val="16"/>
        <w:jc w:val="both"/>
        <w:rPr>
          <w:rFonts w:ascii="Times New Roman" w:hAnsi="Times New Roman" w:eastAsia="Times New Roman" w:cs="Times New Roman"/>
          <w:sz w:val="28"/>
          <w:szCs w:val="28"/>
        </w:rPr>
      </w:pPr>
      <w:r>
        <w:rPr>
          <w:rFonts w:ascii="Times New Roman" w:hAnsi="Times New Roman" w:cs="Times New Roman Bold Italic"/>
          <w:sz w:val="28"/>
          <w:szCs w:val="28"/>
        </w:rPr>
        <w:t>Попал</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как</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кур</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во</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щи</w:t>
      </w:r>
      <w:r>
        <w:rPr>
          <w:rFonts w:ascii="Times New Roman" w:hAnsi="Times New Roman" w:eastAsia="Times New Roman Italic" w:cs="Times New Roman Italic"/>
          <w:sz w:val="28"/>
          <w:szCs w:val="28"/>
        </w:rPr>
        <w:t xml:space="preserve"> – </w:t>
      </w:r>
      <w:r>
        <w:rPr>
          <w:rFonts w:ascii="Times New Roman" w:hAnsi="Times New Roman" w:eastAsia="Times New Roman" w:cs="Times New Roman"/>
          <w:sz w:val="28"/>
          <w:szCs w:val="28"/>
        </w:rPr>
        <w:t>«</w:t>
      </w:r>
      <w:r>
        <w:rPr>
          <w:rFonts w:ascii="Times New Roman" w:hAnsi="Times New Roman" w:cs="Times New Roman"/>
          <w:sz w:val="28"/>
          <w:szCs w:val="28"/>
        </w:rPr>
        <w:t>невинно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без</w:t>
      </w:r>
      <w:r>
        <w:rPr>
          <w:rFonts w:ascii="Times New Roman" w:hAnsi="Times New Roman" w:eastAsia="Times New Roman" w:cs="Times New Roman"/>
          <w:sz w:val="28"/>
          <w:szCs w:val="28"/>
        </w:rPr>
        <w:t xml:space="preserve"> </w:t>
      </w:r>
      <w:r>
        <w:rPr>
          <w:rFonts w:ascii="Times New Roman" w:hAnsi="Times New Roman" w:cs="Times New Roman"/>
          <w:sz w:val="28"/>
          <w:szCs w:val="28"/>
        </w:rPr>
        <w:t>всяких</w:t>
      </w:r>
      <w:r>
        <w:rPr>
          <w:rFonts w:ascii="Times New Roman" w:hAnsi="Times New Roman" w:eastAsia="Times New Roman" w:cs="Times New Roman"/>
          <w:sz w:val="28"/>
          <w:szCs w:val="28"/>
        </w:rPr>
        <w:t xml:space="preserve"> </w:t>
      </w:r>
      <w:r>
        <w:rPr>
          <w:rFonts w:ascii="Times New Roman" w:hAnsi="Times New Roman" w:cs="Times New Roman"/>
          <w:sz w:val="28"/>
          <w:szCs w:val="28"/>
        </w:rPr>
        <w:t>оснований</w:t>
      </w:r>
      <w:r>
        <w:rPr>
          <w:rFonts w:ascii="Times New Roman" w:hAnsi="Times New Roman" w:eastAsia="Times New Roman" w:cs="Times New Roman"/>
          <w:sz w:val="28"/>
          <w:szCs w:val="28"/>
        </w:rPr>
        <w:t>»</w:t>
      </w:r>
    </w:p>
    <w:p w14:paraId="65C7A6EC">
      <w:pPr>
        <w:pStyle w:val="16"/>
        <w:jc w:val="both"/>
        <w:rPr>
          <w:rFonts w:ascii="Times New Roman" w:hAnsi="Times New Roman" w:eastAsia="Times New Roman" w:cs="Times New Roman"/>
          <w:sz w:val="28"/>
          <w:szCs w:val="28"/>
        </w:rPr>
      </w:pPr>
      <w:r>
        <w:rPr>
          <w:rFonts w:ascii="Times New Roman" w:hAnsi="Times New Roman" w:cs="Times New Roman Bold Italic"/>
          <w:sz w:val="28"/>
          <w:szCs w:val="28"/>
        </w:rPr>
        <w:t>Не</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видать</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ни</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зги</w:t>
      </w:r>
      <w:r>
        <w:rPr>
          <w:rFonts w:ascii="Times New Roman" w:hAnsi="Times New Roman" w:eastAsia="Times New Roman Italic" w:cs="Times New Roman Italic"/>
          <w:sz w:val="28"/>
          <w:szCs w:val="28"/>
        </w:rPr>
        <w:t xml:space="preserve"> - </w:t>
      </w:r>
      <w:r>
        <w:rPr>
          <w:rFonts w:ascii="Times New Roman" w:hAnsi="Times New Roman" w:eastAsia="Times New Roman" w:cs="Times New Roman"/>
          <w:sz w:val="28"/>
          <w:szCs w:val="28"/>
        </w:rPr>
        <w:t>«</w:t>
      </w:r>
      <w:r>
        <w:rPr>
          <w:rFonts w:ascii="Times New Roman" w:hAnsi="Times New Roman" w:cs="Times New Roman"/>
          <w:sz w:val="28"/>
          <w:szCs w:val="28"/>
        </w:rPr>
        <w:t>не</w:t>
      </w:r>
      <w:r>
        <w:rPr>
          <w:rFonts w:ascii="Times New Roman" w:hAnsi="Times New Roman" w:eastAsia="Times New Roman" w:cs="Times New Roman"/>
          <w:sz w:val="28"/>
          <w:szCs w:val="28"/>
        </w:rPr>
        <w:t xml:space="preserve"> </w:t>
      </w:r>
      <w:r>
        <w:rPr>
          <w:rFonts w:ascii="Times New Roman" w:hAnsi="Times New Roman" w:cs="Times New Roman"/>
          <w:sz w:val="28"/>
          <w:szCs w:val="28"/>
        </w:rPr>
        <w:t>видать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дороги</w:t>
      </w:r>
      <w:r>
        <w:rPr>
          <w:rFonts w:ascii="Times New Roman" w:hAnsi="Times New Roman" w:eastAsia="Times New Roman" w:cs="Times New Roman"/>
          <w:sz w:val="28"/>
          <w:szCs w:val="28"/>
        </w:rPr>
        <w:t xml:space="preserve">»        </w:t>
      </w:r>
    </w:p>
    <w:p w14:paraId="375BA6FE">
      <w:pPr>
        <w:pStyle w:val="16"/>
        <w:jc w:val="both"/>
        <w:rPr>
          <w:rFonts w:ascii="Times New Roman" w:hAnsi="Times New Roman" w:eastAsia="Times New Roman Italic" w:cs="Times New Roman Italic"/>
          <w:sz w:val="28"/>
          <w:szCs w:val="28"/>
        </w:rPr>
      </w:pPr>
      <w:r>
        <w:rPr>
          <w:rFonts w:ascii="Times New Roman" w:hAnsi="Times New Roman" w:cs="Times New Roman Bold Italic"/>
          <w:sz w:val="28"/>
          <w:szCs w:val="28"/>
        </w:rPr>
        <w:t>Беречь</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как</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зеницу</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ока</w:t>
      </w:r>
      <w:r>
        <w:rPr>
          <w:rFonts w:ascii="Times New Roman" w:hAnsi="Times New Roman" w:eastAsia="Times New Roman Italic" w:cs="Times New Roman Italic"/>
          <w:sz w:val="28"/>
          <w:szCs w:val="28"/>
        </w:rPr>
        <w:t xml:space="preserve"> – </w:t>
      </w:r>
      <w:r>
        <w:rPr>
          <w:rFonts w:ascii="Times New Roman" w:hAnsi="Times New Roman" w:eastAsia="Times New Roman" w:cs="Times New Roman"/>
          <w:sz w:val="28"/>
          <w:szCs w:val="28"/>
        </w:rPr>
        <w:t>«</w:t>
      </w:r>
      <w:r>
        <w:rPr>
          <w:rFonts w:ascii="Times New Roman" w:hAnsi="Times New Roman" w:cs="Times New Roman"/>
          <w:sz w:val="28"/>
          <w:szCs w:val="28"/>
        </w:rPr>
        <w:t>тщательно</w:t>
      </w:r>
      <w:r>
        <w:rPr>
          <w:rFonts w:ascii="Times New Roman" w:hAnsi="Times New Roman" w:eastAsia="Times New Roman" w:cs="Times New Roman"/>
          <w:sz w:val="28"/>
          <w:szCs w:val="28"/>
        </w:rPr>
        <w:t xml:space="preserve"> </w:t>
      </w:r>
      <w:r>
        <w:rPr>
          <w:rFonts w:ascii="Times New Roman" w:hAnsi="Times New Roman" w:cs="Times New Roman"/>
          <w:sz w:val="28"/>
          <w:szCs w:val="28"/>
        </w:rPr>
        <w:t>беречь</w:t>
      </w:r>
      <w:r>
        <w:rPr>
          <w:rFonts w:ascii="Times New Roman" w:hAnsi="Times New Roman" w:eastAsia="Times New Roman" w:cs="Times New Roman"/>
          <w:sz w:val="28"/>
          <w:szCs w:val="28"/>
        </w:rPr>
        <w:t>»</w:t>
      </w:r>
      <w:r>
        <w:rPr>
          <w:rFonts w:ascii="Times New Roman" w:hAnsi="Times New Roman" w:eastAsia="Times New Roman Italic" w:cs="Times New Roman Italic"/>
          <w:sz w:val="28"/>
          <w:szCs w:val="28"/>
        </w:rPr>
        <w:t xml:space="preserve">               </w:t>
      </w:r>
    </w:p>
    <w:p w14:paraId="52223065">
      <w:pPr>
        <w:pStyle w:val="16"/>
        <w:jc w:val="both"/>
        <w:rPr>
          <w:rFonts w:ascii="Times New Roman" w:hAnsi="Times New Roman" w:eastAsia="Times New Roman Italic" w:cs="Times New Roman Italic"/>
          <w:sz w:val="28"/>
          <w:szCs w:val="28"/>
        </w:rPr>
      </w:pPr>
      <w:r>
        <w:rPr>
          <w:rFonts w:ascii="Times New Roman" w:hAnsi="Times New Roman" w:cs="Times New Roman Bold Italic"/>
          <w:sz w:val="28"/>
          <w:szCs w:val="28"/>
        </w:rPr>
        <w:t>Не</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лезть</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на</w:t>
      </w:r>
      <w:r>
        <w:rPr>
          <w:rFonts w:ascii="Times New Roman" w:hAnsi="Times New Roman" w:eastAsia="Times New Roman Bold Italic" w:cs="Times New Roman Bold Italic"/>
          <w:sz w:val="28"/>
          <w:szCs w:val="28"/>
        </w:rPr>
        <w:t xml:space="preserve"> </w:t>
      </w:r>
      <w:r>
        <w:rPr>
          <w:rFonts w:ascii="Times New Roman" w:hAnsi="Times New Roman" w:cs="Times New Roman Bold Italic"/>
          <w:sz w:val="28"/>
          <w:szCs w:val="28"/>
        </w:rPr>
        <w:t>рожон</w:t>
      </w:r>
      <w:r>
        <w:rPr>
          <w:rFonts w:ascii="Times New Roman" w:hAnsi="Times New Roman" w:eastAsia="Times New Roman Italic" w:cs="Times New Roman Italic"/>
          <w:sz w:val="28"/>
          <w:szCs w:val="28"/>
        </w:rPr>
        <w:t xml:space="preserve">-  </w:t>
      </w:r>
      <w:r>
        <w:rPr>
          <w:rFonts w:ascii="Times New Roman" w:hAnsi="Times New Roman" w:eastAsia="Times New Roman" w:cs="Times New Roman"/>
          <w:sz w:val="28"/>
          <w:szCs w:val="28"/>
        </w:rPr>
        <w:t>«</w:t>
      </w:r>
      <w:r>
        <w:rPr>
          <w:rFonts w:ascii="Times New Roman" w:hAnsi="Times New Roman" w:cs="Times New Roman"/>
          <w:sz w:val="28"/>
          <w:szCs w:val="28"/>
        </w:rPr>
        <w:t>предпринимать</w:t>
      </w:r>
      <w:r>
        <w:rPr>
          <w:rFonts w:ascii="Times New Roman" w:hAnsi="Times New Roman" w:eastAsia="Times New Roman" w:cs="Times New Roman"/>
          <w:sz w:val="28"/>
          <w:szCs w:val="28"/>
        </w:rPr>
        <w:t xml:space="preserve"> </w:t>
      </w:r>
      <w:r>
        <w:rPr>
          <w:rFonts w:ascii="Times New Roman" w:hAnsi="Times New Roman" w:cs="Times New Roman"/>
          <w:sz w:val="28"/>
          <w:szCs w:val="28"/>
        </w:rPr>
        <w:t>что</w:t>
      </w:r>
      <w:r>
        <w:rPr>
          <w:rFonts w:ascii="Times New Roman" w:hAnsi="Times New Roman" w:eastAsia="Times New Roman" w:cs="Times New Roman"/>
          <w:sz w:val="28"/>
          <w:szCs w:val="28"/>
        </w:rPr>
        <w:t>-</w:t>
      </w:r>
      <w:r>
        <w:rPr>
          <w:rFonts w:ascii="Times New Roman" w:hAnsi="Times New Roman" w:cs="Times New Roman"/>
          <w:sz w:val="28"/>
          <w:szCs w:val="28"/>
        </w:rPr>
        <w:t>то</w:t>
      </w:r>
      <w:r>
        <w:rPr>
          <w:rFonts w:ascii="Times New Roman" w:hAnsi="Times New Roman" w:eastAsia="Times New Roman" w:cs="Times New Roman"/>
          <w:sz w:val="28"/>
          <w:szCs w:val="28"/>
        </w:rPr>
        <w:t xml:space="preserve"> </w:t>
      </w:r>
      <w:r>
        <w:rPr>
          <w:rFonts w:ascii="Times New Roman" w:hAnsi="Times New Roman" w:cs="Times New Roman"/>
          <w:sz w:val="28"/>
          <w:szCs w:val="28"/>
        </w:rPr>
        <w:t>рискованное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заведомо</w:t>
      </w:r>
      <w:r>
        <w:rPr>
          <w:rFonts w:ascii="Times New Roman" w:hAnsi="Times New Roman" w:eastAsia="Times New Roman" w:cs="Times New Roman"/>
          <w:sz w:val="28"/>
          <w:szCs w:val="28"/>
        </w:rPr>
        <w:t xml:space="preserve"> </w:t>
      </w:r>
      <w:r>
        <w:rPr>
          <w:rFonts w:ascii="Times New Roman" w:hAnsi="Times New Roman" w:cs="Times New Roman"/>
          <w:sz w:val="28"/>
          <w:szCs w:val="28"/>
        </w:rPr>
        <w:t>обречённое</w:t>
      </w:r>
      <w:r>
        <w:rPr>
          <w:rFonts w:ascii="Times New Roman" w:hAnsi="Times New Roman" w:eastAsia="Times New Roman" w:cs="Times New Roman"/>
          <w:sz w:val="28"/>
          <w:szCs w:val="28"/>
        </w:rPr>
        <w:t xml:space="preserve"> </w:t>
      </w:r>
      <w:r>
        <w:rPr>
          <w:rFonts w:ascii="Times New Roman" w:hAnsi="Times New Roman" w:cs="Times New Roman"/>
          <w:sz w:val="28"/>
          <w:szCs w:val="28"/>
        </w:rPr>
        <w:t>на</w:t>
      </w:r>
      <w:r>
        <w:rPr>
          <w:rFonts w:ascii="Times New Roman" w:hAnsi="Times New Roman" w:eastAsia="Times New Roman" w:cs="Times New Roman"/>
          <w:sz w:val="28"/>
          <w:szCs w:val="28"/>
        </w:rPr>
        <w:t xml:space="preserve"> </w:t>
      </w:r>
      <w:r>
        <w:rPr>
          <w:rFonts w:ascii="Times New Roman" w:hAnsi="Times New Roman" w:cs="Times New Roman"/>
          <w:sz w:val="28"/>
          <w:szCs w:val="28"/>
        </w:rPr>
        <w:t>неудачу</w:t>
      </w:r>
      <w:r>
        <w:rPr>
          <w:rFonts w:ascii="Times New Roman" w:hAnsi="Times New Roman" w:eastAsia="Times New Roman" w:cs="Times New Roman"/>
          <w:sz w:val="28"/>
          <w:szCs w:val="28"/>
        </w:rPr>
        <w:t>»</w:t>
      </w:r>
      <w:r>
        <w:rPr>
          <w:rFonts w:ascii="Times New Roman" w:hAnsi="Times New Roman" w:eastAsia="Times New Roman Italic" w:cs="Times New Roman Italic"/>
          <w:sz w:val="28"/>
          <w:szCs w:val="28"/>
        </w:rPr>
        <w:t xml:space="preserve"> </w:t>
      </w:r>
    </w:p>
    <w:p w14:paraId="04A76F88">
      <w:pPr>
        <w:pStyle w:val="16"/>
        <w:jc w:val="both"/>
        <w:rPr>
          <w:rFonts w:ascii="Times New Roman" w:hAnsi="Times New Roman" w:eastAsia="Times New Roman Italic"/>
          <w:sz w:val="28"/>
          <w:szCs w:val="28"/>
        </w:rPr>
      </w:pPr>
      <w:r>
        <w:rPr>
          <w:rFonts w:ascii="Times New Roman" w:hAnsi="Times New Roman"/>
          <w:sz w:val="28"/>
          <w:szCs w:val="28"/>
        </w:rPr>
        <w:t>В</w:t>
      </w:r>
      <w:r>
        <w:rPr>
          <w:rFonts w:ascii="Times New Roman" w:hAnsi="Times New Roman" w:eastAsia="Times New Roman Italic"/>
          <w:sz w:val="28"/>
          <w:szCs w:val="28"/>
        </w:rPr>
        <w:t xml:space="preserve"> </w:t>
      </w:r>
      <w:r>
        <w:rPr>
          <w:rFonts w:ascii="Times New Roman" w:hAnsi="Times New Roman"/>
          <w:sz w:val="28"/>
          <w:szCs w:val="28"/>
        </w:rPr>
        <w:t>данной</w:t>
      </w:r>
      <w:r>
        <w:rPr>
          <w:rFonts w:ascii="Times New Roman" w:hAnsi="Times New Roman" w:eastAsia="Times New Roman Italic"/>
          <w:sz w:val="28"/>
          <w:szCs w:val="28"/>
        </w:rPr>
        <w:t xml:space="preserve"> </w:t>
      </w:r>
      <w:r>
        <w:rPr>
          <w:rFonts w:ascii="Times New Roman" w:hAnsi="Times New Roman"/>
          <w:sz w:val="28"/>
          <w:szCs w:val="28"/>
        </w:rPr>
        <w:t>ситуации</w:t>
      </w:r>
      <w:r>
        <w:rPr>
          <w:rFonts w:ascii="Times New Roman" w:hAnsi="Times New Roman" w:eastAsia="Times New Roman Italic"/>
          <w:sz w:val="28"/>
          <w:szCs w:val="28"/>
        </w:rPr>
        <w:t xml:space="preserve"> </w:t>
      </w:r>
      <w:r>
        <w:rPr>
          <w:rFonts w:ascii="Times New Roman" w:hAnsi="Times New Roman"/>
          <w:sz w:val="28"/>
          <w:szCs w:val="28"/>
        </w:rPr>
        <w:t>Павел</w:t>
      </w:r>
      <w:r>
        <w:rPr>
          <w:rFonts w:ascii="Times New Roman" w:hAnsi="Times New Roman" w:eastAsia="Times New Roman Italic"/>
          <w:sz w:val="28"/>
          <w:szCs w:val="28"/>
        </w:rPr>
        <w:t xml:space="preserve"> </w:t>
      </w:r>
      <w:r>
        <w:rPr>
          <w:rFonts w:ascii="Times New Roman" w:hAnsi="Times New Roman"/>
          <w:sz w:val="28"/>
          <w:szCs w:val="28"/>
        </w:rPr>
        <w:t>не</w:t>
      </w:r>
      <w:r>
        <w:rPr>
          <w:rFonts w:ascii="Times New Roman" w:hAnsi="Times New Roman" w:eastAsia="Times New Roman Italic"/>
          <w:sz w:val="28"/>
          <w:szCs w:val="28"/>
        </w:rPr>
        <w:t xml:space="preserve"> </w:t>
      </w:r>
      <w:r>
        <w:rPr>
          <w:rFonts w:ascii="Times New Roman" w:hAnsi="Times New Roman"/>
          <w:sz w:val="28"/>
          <w:szCs w:val="28"/>
        </w:rPr>
        <w:t>собирался</w:t>
      </w:r>
      <w:r>
        <w:rPr>
          <w:rFonts w:ascii="Times New Roman" w:hAnsi="Times New Roman" w:eastAsia="Times New Roman Italic"/>
          <w:sz w:val="28"/>
          <w:szCs w:val="28"/>
        </w:rPr>
        <w:t xml:space="preserve"> </w:t>
      </w:r>
      <w:r>
        <w:rPr>
          <w:rFonts w:ascii="Times New Roman" w:hAnsi="Times New Roman"/>
          <w:sz w:val="28"/>
          <w:szCs w:val="28"/>
        </w:rPr>
        <w:t>лезть</w:t>
      </w:r>
      <w:r>
        <w:rPr>
          <w:rFonts w:ascii="Times New Roman" w:hAnsi="Times New Roman" w:eastAsia="Times New Roman Italic"/>
          <w:sz w:val="28"/>
          <w:szCs w:val="28"/>
        </w:rPr>
        <w:t xml:space="preserve"> </w:t>
      </w:r>
      <w:r>
        <w:rPr>
          <w:rFonts w:ascii="Times New Roman" w:hAnsi="Times New Roman"/>
          <w:sz w:val="28"/>
          <w:szCs w:val="28"/>
        </w:rPr>
        <w:t>на</w:t>
      </w:r>
      <w:r>
        <w:rPr>
          <w:rFonts w:ascii="Times New Roman" w:hAnsi="Times New Roman" w:eastAsia="Times New Roman Italic"/>
          <w:sz w:val="28"/>
          <w:szCs w:val="28"/>
        </w:rPr>
        <w:t xml:space="preserve"> </w:t>
      </w:r>
      <w:r>
        <w:rPr>
          <w:rFonts w:ascii="Times New Roman" w:hAnsi="Times New Roman"/>
          <w:sz w:val="28"/>
          <w:szCs w:val="28"/>
        </w:rPr>
        <w:t>рожон</w:t>
      </w:r>
      <w:r>
        <w:rPr>
          <w:rFonts w:ascii="Times New Roman" w:hAnsi="Times New Roman" w:eastAsia="Times New Roman Italic"/>
          <w:sz w:val="28"/>
          <w:szCs w:val="28"/>
        </w:rPr>
        <w:t xml:space="preserve">, </w:t>
      </w:r>
      <w:r>
        <w:rPr>
          <w:rFonts w:ascii="Times New Roman" w:hAnsi="Times New Roman"/>
          <w:sz w:val="28"/>
          <w:szCs w:val="28"/>
        </w:rPr>
        <w:t>а</w:t>
      </w:r>
      <w:r>
        <w:rPr>
          <w:rFonts w:ascii="Times New Roman" w:hAnsi="Times New Roman" w:eastAsia="Times New Roman Italic"/>
          <w:sz w:val="28"/>
          <w:szCs w:val="28"/>
        </w:rPr>
        <w:t xml:space="preserve"> </w:t>
      </w:r>
      <w:r>
        <w:rPr>
          <w:rFonts w:ascii="Times New Roman" w:hAnsi="Times New Roman"/>
          <w:sz w:val="28"/>
          <w:szCs w:val="28"/>
        </w:rPr>
        <w:t>решил</w:t>
      </w:r>
      <w:r>
        <w:rPr>
          <w:rFonts w:ascii="Times New Roman" w:hAnsi="Times New Roman" w:eastAsia="Times New Roman Italic"/>
          <w:sz w:val="28"/>
          <w:szCs w:val="28"/>
        </w:rPr>
        <w:t xml:space="preserve"> </w:t>
      </w:r>
      <w:r>
        <w:rPr>
          <w:rFonts w:ascii="Times New Roman" w:hAnsi="Times New Roman"/>
          <w:sz w:val="28"/>
          <w:szCs w:val="28"/>
        </w:rPr>
        <w:t>на</w:t>
      </w:r>
      <w:r>
        <w:rPr>
          <w:rFonts w:ascii="Times New Roman" w:hAnsi="Times New Roman" w:eastAsia="Times New Roman Italic"/>
          <w:sz w:val="28"/>
          <w:szCs w:val="28"/>
        </w:rPr>
        <w:t xml:space="preserve"> </w:t>
      </w:r>
      <w:r>
        <w:rPr>
          <w:rFonts w:ascii="Times New Roman" w:hAnsi="Times New Roman"/>
          <w:sz w:val="28"/>
          <w:szCs w:val="28"/>
        </w:rPr>
        <w:t>время</w:t>
      </w:r>
      <w:r>
        <w:rPr>
          <w:rFonts w:ascii="Times New Roman" w:hAnsi="Times New Roman" w:eastAsia="Times New Roman Italic"/>
          <w:sz w:val="28"/>
          <w:szCs w:val="28"/>
        </w:rPr>
        <w:t xml:space="preserve"> </w:t>
      </w:r>
      <w:r>
        <w:rPr>
          <w:rFonts w:ascii="Times New Roman" w:hAnsi="Times New Roman"/>
          <w:sz w:val="28"/>
          <w:szCs w:val="28"/>
        </w:rPr>
        <w:t>отойти</w:t>
      </w:r>
      <w:r>
        <w:rPr>
          <w:rFonts w:ascii="Times New Roman" w:hAnsi="Times New Roman" w:eastAsia="Times New Roman Italic"/>
          <w:sz w:val="28"/>
          <w:szCs w:val="28"/>
        </w:rPr>
        <w:t xml:space="preserve"> </w:t>
      </w:r>
      <w:r>
        <w:rPr>
          <w:rFonts w:ascii="Times New Roman" w:hAnsi="Times New Roman"/>
          <w:sz w:val="28"/>
          <w:szCs w:val="28"/>
        </w:rPr>
        <w:t>от</w:t>
      </w:r>
      <w:r>
        <w:rPr>
          <w:rFonts w:ascii="Times New Roman" w:hAnsi="Times New Roman" w:eastAsia="Times New Roman Italic"/>
          <w:sz w:val="28"/>
          <w:szCs w:val="28"/>
        </w:rPr>
        <w:t xml:space="preserve"> </w:t>
      </w:r>
      <w:r>
        <w:rPr>
          <w:rFonts w:ascii="Times New Roman" w:hAnsi="Times New Roman"/>
          <w:sz w:val="28"/>
          <w:szCs w:val="28"/>
        </w:rPr>
        <w:t>дел</w:t>
      </w:r>
      <w:r>
        <w:rPr>
          <w:rFonts w:ascii="Times New Roman" w:hAnsi="Times New Roman" w:eastAsia="Times New Roman Italic"/>
          <w:sz w:val="28"/>
          <w:szCs w:val="28"/>
        </w:rPr>
        <w:t xml:space="preserve"> </w:t>
      </w:r>
      <w:r>
        <w:rPr>
          <w:rFonts w:ascii="Times New Roman" w:hAnsi="Times New Roman"/>
          <w:sz w:val="28"/>
          <w:szCs w:val="28"/>
        </w:rPr>
        <w:t>и</w:t>
      </w:r>
      <w:r>
        <w:rPr>
          <w:rFonts w:ascii="Times New Roman" w:hAnsi="Times New Roman" w:eastAsia="Times New Roman Italic"/>
          <w:sz w:val="28"/>
          <w:szCs w:val="28"/>
        </w:rPr>
        <w:t xml:space="preserve"> </w:t>
      </w:r>
      <w:r>
        <w:rPr>
          <w:rFonts w:ascii="Times New Roman" w:hAnsi="Times New Roman"/>
          <w:sz w:val="28"/>
          <w:szCs w:val="28"/>
        </w:rPr>
        <w:t>взять</w:t>
      </w:r>
      <w:r>
        <w:rPr>
          <w:rFonts w:ascii="Times New Roman" w:hAnsi="Times New Roman" w:eastAsia="Times New Roman Italic"/>
          <w:sz w:val="28"/>
          <w:szCs w:val="28"/>
        </w:rPr>
        <w:t xml:space="preserve"> </w:t>
      </w:r>
      <w:r>
        <w:rPr>
          <w:rFonts w:ascii="Times New Roman" w:hAnsi="Times New Roman"/>
          <w:sz w:val="28"/>
          <w:szCs w:val="28"/>
        </w:rPr>
        <w:t>непродолжительный</w:t>
      </w:r>
      <w:r>
        <w:rPr>
          <w:rFonts w:ascii="Times New Roman" w:hAnsi="Times New Roman" w:eastAsia="Times New Roman Italic"/>
          <w:sz w:val="28"/>
          <w:szCs w:val="28"/>
        </w:rPr>
        <w:t xml:space="preserve"> </w:t>
      </w:r>
      <w:r>
        <w:rPr>
          <w:rFonts w:ascii="Times New Roman" w:hAnsi="Times New Roman"/>
          <w:sz w:val="28"/>
          <w:szCs w:val="28"/>
        </w:rPr>
        <w:t>отпуск</w:t>
      </w:r>
      <w:r>
        <w:rPr>
          <w:rFonts w:ascii="Times New Roman" w:hAnsi="Times New Roman" w:eastAsia="Times New Roman Italic"/>
          <w:sz w:val="28"/>
          <w:szCs w:val="28"/>
        </w:rPr>
        <w:t>.</w:t>
      </w:r>
    </w:p>
    <w:p w14:paraId="266E69E8">
      <w:pPr>
        <w:pStyle w:val="16"/>
        <w:jc w:val="both"/>
        <w:rPr>
          <w:rFonts w:ascii="Times New Roman" w:hAnsi="Times New Roman" w:eastAsia="Times New Roman"/>
          <w:sz w:val="28"/>
          <w:szCs w:val="28"/>
        </w:rPr>
      </w:pPr>
      <w:r>
        <w:rPr>
          <w:rFonts w:ascii="Times New Roman" w:hAnsi="Times New Roman"/>
          <w:sz w:val="28"/>
          <w:szCs w:val="28"/>
        </w:rPr>
        <w:t>Викторина 2</w:t>
      </w:r>
      <w:r>
        <w:rPr>
          <w:rFonts w:ascii="Times New Roman" w:hAnsi="Times New Roman" w:eastAsia="Times New Roman"/>
          <w:sz w:val="28"/>
          <w:szCs w:val="28"/>
        </w:rPr>
        <w:t>:</w:t>
      </w:r>
    </w:p>
    <w:p w14:paraId="74E1B747">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Что</w:t>
      </w:r>
      <w:r>
        <w:rPr>
          <w:rFonts w:ascii="Times New Roman" w:hAnsi="Times New Roman" w:eastAsia="Times New Roman"/>
          <w:sz w:val="28"/>
          <w:szCs w:val="28"/>
        </w:rPr>
        <w:t xml:space="preserve">  </w:t>
      </w:r>
      <w:r>
        <w:rPr>
          <w:rFonts w:ascii="Times New Roman" w:hAnsi="Times New Roman"/>
          <w:sz w:val="28"/>
          <w:szCs w:val="28"/>
        </w:rPr>
        <w:t>появилось</w:t>
      </w:r>
      <w:r>
        <w:rPr>
          <w:rFonts w:ascii="Times New Roman" w:hAnsi="Times New Roman" w:eastAsia="Times New Roman"/>
          <w:sz w:val="28"/>
          <w:szCs w:val="28"/>
        </w:rPr>
        <w:t xml:space="preserve">  </w:t>
      </w:r>
      <w:r>
        <w:rPr>
          <w:rFonts w:ascii="Times New Roman" w:hAnsi="Times New Roman"/>
          <w:sz w:val="28"/>
          <w:szCs w:val="28"/>
        </w:rPr>
        <w:t>вперед</w:t>
      </w:r>
      <w:r>
        <w:rPr>
          <w:rFonts w:ascii="Times New Roman" w:hAnsi="Times New Roman" w:eastAsia="Times New Roman"/>
          <w:sz w:val="28"/>
          <w:szCs w:val="28"/>
        </w:rPr>
        <w:t xml:space="preserve">:  </w:t>
      </w:r>
      <w:r>
        <w:rPr>
          <w:rFonts w:ascii="Times New Roman" w:hAnsi="Times New Roman"/>
          <w:sz w:val="28"/>
          <w:szCs w:val="28"/>
        </w:rPr>
        <w:t>рисуночное</w:t>
      </w:r>
      <w:r>
        <w:rPr>
          <w:rFonts w:ascii="Times New Roman" w:hAnsi="Times New Roman" w:eastAsia="Times New Roman"/>
          <w:sz w:val="28"/>
          <w:szCs w:val="28"/>
        </w:rPr>
        <w:t xml:space="preserve">  </w:t>
      </w:r>
      <w:r>
        <w:rPr>
          <w:rFonts w:ascii="Times New Roman" w:hAnsi="Times New Roman"/>
          <w:sz w:val="28"/>
          <w:szCs w:val="28"/>
        </w:rPr>
        <w:t>письмо</w:t>
      </w:r>
      <w:r>
        <w:rPr>
          <w:rFonts w:ascii="Times New Roman" w:hAnsi="Times New Roman" w:eastAsia="Times New Roman"/>
          <w:sz w:val="28"/>
          <w:szCs w:val="28"/>
        </w:rPr>
        <w:t xml:space="preserve">  </w:t>
      </w:r>
      <w:r>
        <w:rPr>
          <w:rFonts w:ascii="Times New Roman" w:hAnsi="Times New Roman"/>
          <w:sz w:val="28"/>
          <w:szCs w:val="28"/>
        </w:rPr>
        <w:t>или</w:t>
      </w:r>
      <w:r>
        <w:rPr>
          <w:rFonts w:ascii="Times New Roman" w:hAnsi="Times New Roman" w:eastAsia="Times New Roman"/>
          <w:sz w:val="28"/>
          <w:szCs w:val="28"/>
        </w:rPr>
        <w:t xml:space="preserve">  </w:t>
      </w:r>
      <w:r>
        <w:rPr>
          <w:rFonts w:ascii="Times New Roman" w:hAnsi="Times New Roman"/>
          <w:sz w:val="28"/>
          <w:szCs w:val="28"/>
        </w:rPr>
        <w:t>иероглифы</w:t>
      </w:r>
      <w:r>
        <w:rPr>
          <w:rFonts w:ascii="Times New Roman" w:hAnsi="Times New Roman" w:eastAsia="Times New Roman"/>
          <w:sz w:val="28"/>
          <w:szCs w:val="28"/>
        </w:rPr>
        <w:t>?</w:t>
      </w:r>
    </w:p>
    <w:p w14:paraId="1241225F">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Какие</w:t>
      </w:r>
      <w:r>
        <w:rPr>
          <w:rFonts w:ascii="Times New Roman" w:hAnsi="Times New Roman" w:eastAsia="Times New Roman"/>
          <w:sz w:val="28"/>
          <w:szCs w:val="28"/>
        </w:rPr>
        <w:t xml:space="preserve">  </w:t>
      </w:r>
      <w:r>
        <w:rPr>
          <w:rFonts w:ascii="Times New Roman" w:hAnsi="Times New Roman"/>
          <w:sz w:val="28"/>
          <w:szCs w:val="28"/>
        </w:rPr>
        <w:t>народы</w:t>
      </w:r>
      <w:r>
        <w:rPr>
          <w:rFonts w:ascii="Times New Roman" w:hAnsi="Times New Roman" w:eastAsia="Times New Roman"/>
          <w:sz w:val="28"/>
          <w:szCs w:val="28"/>
        </w:rPr>
        <w:t xml:space="preserve">  </w:t>
      </w:r>
      <w:r>
        <w:rPr>
          <w:rFonts w:ascii="Times New Roman" w:hAnsi="Times New Roman"/>
          <w:sz w:val="28"/>
          <w:szCs w:val="28"/>
        </w:rPr>
        <w:t>сейчас</w:t>
      </w:r>
      <w:r>
        <w:rPr>
          <w:rFonts w:ascii="Times New Roman" w:hAnsi="Times New Roman" w:eastAsia="Times New Roman"/>
          <w:sz w:val="28"/>
          <w:szCs w:val="28"/>
        </w:rPr>
        <w:t xml:space="preserve">  </w:t>
      </w:r>
      <w:r>
        <w:rPr>
          <w:rFonts w:ascii="Times New Roman" w:hAnsi="Times New Roman"/>
          <w:sz w:val="28"/>
          <w:szCs w:val="28"/>
        </w:rPr>
        <w:t>пишут</w:t>
      </w:r>
      <w:r>
        <w:rPr>
          <w:rFonts w:ascii="Times New Roman" w:hAnsi="Times New Roman" w:eastAsia="Times New Roman"/>
          <w:sz w:val="28"/>
          <w:szCs w:val="28"/>
        </w:rPr>
        <w:t xml:space="preserve">  </w:t>
      </w:r>
      <w:r>
        <w:rPr>
          <w:rFonts w:ascii="Times New Roman" w:hAnsi="Times New Roman"/>
          <w:sz w:val="28"/>
          <w:szCs w:val="28"/>
        </w:rPr>
        <w:t>иероглифами</w:t>
      </w:r>
      <w:r>
        <w:rPr>
          <w:rFonts w:ascii="Times New Roman" w:hAnsi="Times New Roman" w:eastAsia="Times New Roman"/>
          <w:sz w:val="28"/>
          <w:szCs w:val="28"/>
        </w:rPr>
        <w:t>?</w:t>
      </w:r>
    </w:p>
    <w:p w14:paraId="67D0487D">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Из</w:t>
      </w:r>
      <w:r>
        <w:rPr>
          <w:rFonts w:ascii="Times New Roman" w:hAnsi="Times New Roman" w:eastAsia="Times New Roman"/>
          <w:sz w:val="28"/>
          <w:szCs w:val="28"/>
        </w:rPr>
        <w:t xml:space="preserve">  </w:t>
      </w:r>
      <w:r>
        <w:rPr>
          <w:rFonts w:ascii="Times New Roman" w:hAnsi="Times New Roman"/>
          <w:sz w:val="28"/>
          <w:szCs w:val="28"/>
        </w:rPr>
        <w:t>каких</w:t>
      </w:r>
      <w:r>
        <w:rPr>
          <w:rFonts w:ascii="Times New Roman" w:hAnsi="Times New Roman" w:eastAsia="Times New Roman"/>
          <w:sz w:val="28"/>
          <w:szCs w:val="28"/>
        </w:rPr>
        <w:t xml:space="preserve">  </w:t>
      </w:r>
      <w:r>
        <w:rPr>
          <w:rFonts w:ascii="Times New Roman" w:hAnsi="Times New Roman"/>
          <w:sz w:val="28"/>
          <w:szCs w:val="28"/>
        </w:rPr>
        <w:t>букв</w:t>
      </w:r>
      <w:r>
        <w:rPr>
          <w:rFonts w:ascii="Times New Roman" w:hAnsi="Times New Roman" w:eastAsia="Times New Roman"/>
          <w:sz w:val="28"/>
          <w:szCs w:val="28"/>
        </w:rPr>
        <w:t xml:space="preserve">  </w:t>
      </w:r>
      <w:r>
        <w:rPr>
          <w:rFonts w:ascii="Times New Roman" w:hAnsi="Times New Roman"/>
          <w:sz w:val="28"/>
          <w:szCs w:val="28"/>
        </w:rPr>
        <w:t>состоял</w:t>
      </w:r>
      <w:r>
        <w:rPr>
          <w:rFonts w:ascii="Times New Roman" w:hAnsi="Times New Roman" w:eastAsia="Times New Roman"/>
          <w:sz w:val="28"/>
          <w:szCs w:val="28"/>
        </w:rPr>
        <w:t xml:space="preserve">  </w:t>
      </w:r>
      <w:r>
        <w:rPr>
          <w:rFonts w:ascii="Times New Roman" w:hAnsi="Times New Roman"/>
          <w:sz w:val="28"/>
          <w:szCs w:val="28"/>
        </w:rPr>
        <w:t>финский</w:t>
      </w:r>
      <w:r>
        <w:rPr>
          <w:rFonts w:ascii="Times New Roman" w:hAnsi="Times New Roman" w:eastAsia="Times New Roman"/>
          <w:sz w:val="28"/>
          <w:szCs w:val="28"/>
        </w:rPr>
        <w:t xml:space="preserve">  </w:t>
      </w:r>
      <w:r>
        <w:rPr>
          <w:rFonts w:ascii="Times New Roman" w:hAnsi="Times New Roman"/>
          <w:sz w:val="28"/>
          <w:szCs w:val="28"/>
        </w:rPr>
        <w:t>письменный</w:t>
      </w:r>
      <w:r>
        <w:rPr>
          <w:rFonts w:ascii="Times New Roman" w:hAnsi="Times New Roman" w:eastAsia="Times New Roman"/>
          <w:sz w:val="28"/>
          <w:szCs w:val="28"/>
        </w:rPr>
        <w:t xml:space="preserve">  </w:t>
      </w:r>
      <w:r>
        <w:rPr>
          <w:rFonts w:ascii="Times New Roman" w:hAnsi="Times New Roman"/>
          <w:sz w:val="28"/>
          <w:szCs w:val="28"/>
        </w:rPr>
        <w:t>язык</w:t>
      </w:r>
      <w:r>
        <w:rPr>
          <w:rFonts w:ascii="Times New Roman" w:hAnsi="Times New Roman" w:eastAsia="Times New Roman"/>
          <w:sz w:val="28"/>
          <w:szCs w:val="28"/>
        </w:rPr>
        <w:t>?</w:t>
      </w:r>
    </w:p>
    <w:p w14:paraId="3C79C32B">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Как</w:t>
      </w:r>
      <w:r>
        <w:rPr>
          <w:rFonts w:ascii="Times New Roman" w:hAnsi="Times New Roman" w:eastAsia="Times New Roman"/>
          <w:sz w:val="28"/>
          <w:szCs w:val="28"/>
        </w:rPr>
        <w:t xml:space="preserve">  </w:t>
      </w:r>
      <w:r>
        <w:rPr>
          <w:rFonts w:ascii="Times New Roman" w:hAnsi="Times New Roman"/>
          <w:sz w:val="28"/>
          <w:szCs w:val="28"/>
        </w:rPr>
        <w:t>образовалось</w:t>
      </w:r>
      <w:r>
        <w:rPr>
          <w:rFonts w:ascii="Times New Roman" w:hAnsi="Times New Roman" w:eastAsia="Times New Roman"/>
          <w:sz w:val="28"/>
          <w:szCs w:val="28"/>
        </w:rPr>
        <w:t xml:space="preserve">  </w:t>
      </w:r>
      <w:r>
        <w:rPr>
          <w:rFonts w:ascii="Times New Roman" w:hAnsi="Times New Roman"/>
          <w:sz w:val="28"/>
          <w:szCs w:val="28"/>
        </w:rPr>
        <w:t>слово</w:t>
      </w:r>
      <w:r>
        <w:rPr>
          <w:rFonts w:ascii="Times New Roman" w:hAnsi="Times New Roman" w:eastAsia="Times New Roman"/>
          <w:sz w:val="28"/>
          <w:szCs w:val="28"/>
        </w:rPr>
        <w:t xml:space="preserve">  </w:t>
      </w:r>
      <w:r>
        <w:rPr>
          <w:rFonts w:ascii="Times New Roman" w:hAnsi="Times New Roman"/>
          <w:sz w:val="28"/>
          <w:szCs w:val="28"/>
        </w:rPr>
        <w:t>азбука</w:t>
      </w:r>
      <w:r>
        <w:rPr>
          <w:rFonts w:ascii="Times New Roman" w:hAnsi="Times New Roman" w:eastAsia="Times New Roman"/>
          <w:sz w:val="28"/>
          <w:szCs w:val="28"/>
        </w:rPr>
        <w:t>?</w:t>
      </w:r>
    </w:p>
    <w:p w14:paraId="264127B5">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Кто</w:t>
      </w:r>
      <w:r>
        <w:rPr>
          <w:rFonts w:ascii="Times New Roman" w:hAnsi="Times New Roman" w:eastAsia="Times New Roman"/>
          <w:sz w:val="28"/>
          <w:szCs w:val="28"/>
        </w:rPr>
        <w:t xml:space="preserve">  </w:t>
      </w:r>
      <w:r>
        <w:rPr>
          <w:rFonts w:ascii="Times New Roman" w:hAnsi="Times New Roman"/>
          <w:sz w:val="28"/>
          <w:szCs w:val="28"/>
        </w:rPr>
        <w:t>из</w:t>
      </w:r>
      <w:r>
        <w:rPr>
          <w:rFonts w:ascii="Times New Roman" w:hAnsi="Times New Roman" w:eastAsia="Times New Roman"/>
          <w:sz w:val="28"/>
          <w:szCs w:val="28"/>
        </w:rPr>
        <w:t xml:space="preserve">  </w:t>
      </w:r>
      <w:r>
        <w:rPr>
          <w:rFonts w:ascii="Times New Roman" w:hAnsi="Times New Roman"/>
          <w:sz w:val="28"/>
          <w:szCs w:val="28"/>
        </w:rPr>
        <w:t>двух</w:t>
      </w:r>
      <w:r>
        <w:rPr>
          <w:rFonts w:ascii="Times New Roman" w:hAnsi="Times New Roman" w:eastAsia="Times New Roman"/>
          <w:sz w:val="28"/>
          <w:szCs w:val="28"/>
        </w:rPr>
        <w:t xml:space="preserve">  </w:t>
      </w:r>
      <w:r>
        <w:rPr>
          <w:rFonts w:ascii="Times New Roman" w:hAnsi="Times New Roman"/>
          <w:sz w:val="28"/>
          <w:szCs w:val="28"/>
        </w:rPr>
        <w:t>братьев</w:t>
      </w:r>
      <w:r>
        <w:rPr>
          <w:rFonts w:ascii="Times New Roman" w:hAnsi="Times New Roman" w:eastAsia="Times New Roman"/>
          <w:sz w:val="28"/>
          <w:szCs w:val="28"/>
        </w:rPr>
        <w:t xml:space="preserve">  </w:t>
      </w:r>
      <w:r>
        <w:rPr>
          <w:rFonts w:ascii="Times New Roman" w:hAnsi="Times New Roman"/>
          <w:sz w:val="28"/>
          <w:szCs w:val="28"/>
        </w:rPr>
        <w:t>придумал</w:t>
      </w:r>
      <w:r>
        <w:rPr>
          <w:rFonts w:ascii="Times New Roman" w:hAnsi="Times New Roman" w:eastAsia="Times New Roman"/>
          <w:sz w:val="28"/>
          <w:szCs w:val="28"/>
        </w:rPr>
        <w:t xml:space="preserve">  </w:t>
      </w:r>
      <w:r>
        <w:rPr>
          <w:rFonts w:ascii="Times New Roman" w:hAnsi="Times New Roman"/>
          <w:sz w:val="28"/>
          <w:szCs w:val="28"/>
        </w:rPr>
        <w:t>азбуку</w:t>
      </w:r>
      <w:r>
        <w:rPr>
          <w:rFonts w:ascii="Times New Roman" w:hAnsi="Times New Roman" w:eastAsia="Times New Roman"/>
          <w:sz w:val="28"/>
          <w:szCs w:val="28"/>
        </w:rPr>
        <w:t xml:space="preserve">:  </w:t>
      </w:r>
      <w:r>
        <w:rPr>
          <w:rFonts w:ascii="Times New Roman" w:hAnsi="Times New Roman"/>
          <w:sz w:val="28"/>
          <w:szCs w:val="28"/>
        </w:rPr>
        <w:t>Кирилл</w:t>
      </w:r>
      <w:r>
        <w:rPr>
          <w:rFonts w:ascii="Times New Roman" w:hAnsi="Times New Roman" w:eastAsia="Times New Roman"/>
          <w:sz w:val="28"/>
          <w:szCs w:val="28"/>
        </w:rPr>
        <w:t xml:space="preserve">  </w:t>
      </w:r>
      <w:r>
        <w:rPr>
          <w:rFonts w:ascii="Times New Roman" w:hAnsi="Times New Roman"/>
          <w:sz w:val="28"/>
          <w:szCs w:val="28"/>
        </w:rPr>
        <w:t>или</w:t>
      </w:r>
      <w:r>
        <w:rPr>
          <w:rFonts w:ascii="Times New Roman" w:hAnsi="Times New Roman" w:eastAsia="Times New Roman"/>
          <w:sz w:val="28"/>
          <w:szCs w:val="28"/>
        </w:rPr>
        <w:t xml:space="preserve">  </w:t>
      </w:r>
      <w:r>
        <w:rPr>
          <w:rFonts w:ascii="Times New Roman" w:hAnsi="Times New Roman"/>
          <w:sz w:val="28"/>
          <w:szCs w:val="28"/>
        </w:rPr>
        <w:t>Мефодий</w:t>
      </w:r>
      <w:r>
        <w:rPr>
          <w:rFonts w:ascii="Times New Roman" w:hAnsi="Times New Roman" w:eastAsia="Times New Roman"/>
          <w:sz w:val="28"/>
          <w:szCs w:val="28"/>
        </w:rPr>
        <w:t>?</w:t>
      </w:r>
    </w:p>
    <w:p w14:paraId="2C9D117D">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Почему</w:t>
      </w:r>
      <w:r>
        <w:rPr>
          <w:rFonts w:ascii="Times New Roman" w:hAnsi="Times New Roman" w:eastAsia="Times New Roman"/>
          <w:sz w:val="28"/>
          <w:szCs w:val="28"/>
        </w:rPr>
        <w:t xml:space="preserve">  </w:t>
      </w:r>
      <w:r>
        <w:rPr>
          <w:rFonts w:ascii="Times New Roman" w:hAnsi="Times New Roman"/>
          <w:sz w:val="28"/>
          <w:szCs w:val="28"/>
        </w:rPr>
        <w:t>славянская</w:t>
      </w:r>
      <w:r>
        <w:rPr>
          <w:rFonts w:ascii="Times New Roman" w:hAnsi="Times New Roman" w:eastAsia="Times New Roman"/>
          <w:sz w:val="28"/>
          <w:szCs w:val="28"/>
        </w:rPr>
        <w:t xml:space="preserve">  </w:t>
      </w:r>
      <w:r>
        <w:rPr>
          <w:rFonts w:ascii="Times New Roman" w:hAnsi="Times New Roman"/>
          <w:sz w:val="28"/>
          <w:szCs w:val="28"/>
        </w:rPr>
        <w:t>азбука</w:t>
      </w:r>
      <w:r>
        <w:rPr>
          <w:rFonts w:ascii="Times New Roman" w:hAnsi="Times New Roman" w:eastAsia="Times New Roman"/>
          <w:sz w:val="28"/>
          <w:szCs w:val="28"/>
        </w:rPr>
        <w:t xml:space="preserve">  </w:t>
      </w:r>
      <w:r>
        <w:rPr>
          <w:rFonts w:ascii="Times New Roman" w:hAnsi="Times New Roman"/>
          <w:sz w:val="28"/>
          <w:szCs w:val="28"/>
        </w:rPr>
        <w:t>называется</w:t>
      </w:r>
      <w:r>
        <w:rPr>
          <w:rFonts w:ascii="Times New Roman" w:hAnsi="Times New Roman" w:eastAsia="Times New Roman"/>
          <w:sz w:val="28"/>
          <w:szCs w:val="28"/>
        </w:rPr>
        <w:t xml:space="preserve">  “</w:t>
      </w:r>
      <w:r>
        <w:rPr>
          <w:rFonts w:ascii="Times New Roman" w:hAnsi="Times New Roman"/>
          <w:sz w:val="28"/>
          <w:szCs w:val="28"/>
        </w:rPr>
        <w:t>кириллицей</w:t>
      </w:r>
      <w:r>
        <w:rPr>
          <w:rFonts w:ascii="Times New Roman" w:hAnsi="Times New Roman" w:eastAsia="Times New Roman"/>
          <w:sz w:val="28"/>
          <w:szCs w:val="28"/>
        </w:rPr>
        <w:t xml:space="preserve">”?  </w:t>
      </w:r>
    </w:p>
    <w:p w14:paraId="20B4ADDF">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Решите</w:t>
      </w:r>
      <w:r>
        <w:rPr>
          <w:rFonts w:ascii="Times New Roman" w:hAnsi="Times New Roman" w:eastAsia="Times New Roman"/>
          <w:sz w:val="28"/>
          <w:szCs w:val="28"/>
        </w:rPr>
        <w:t xml:space="preserve">  </w:t>
      </w:r>
      <w:r>
        <w:rPr>
          <w:rFonts w:ascii="Times New Roman" w:hAnsi="Times New Roman"/>
          <w:sz w:val="28"/>
          <w:szCs w:val="28"/>
        </w:rPr>
        <w:t>пример</w:t>
      </w:r>
      <w:r>
        <w:rPr>
          <w:rFonts w:ascii="Times New Roman" w:hAnsi="Times New Roman" w:eastAsia="Times New Roman"/>
          <w:sz w:val="28"/>
          <w:szCs w:val="28"/>
        </w:rPr>
        <w:t xml:space="preserve">:   </w:t>
      </w:r>
      <w:r>
        <w:rPr>
          <w:rFonts w:ascii="Times New Roman" w:hAnsi="Times New Roman" w:eastAsia="Times New Roman"/>
          <w:sz w:val="28"/>
          <w:szCs w:val="28"/>
        </w:rPr>
        <w:tab/>
      </w:r>
      <w:r>
        <w:rPr>
          <w:rFonts w:ascii="Times New Roman" w:hAnsi="Times New Roman"/>
          <w:sz w:val="28"/>
          <w:szCs w:val="28"/>
        </w:rPr>
        <w:t>Сколько</w:t>
      </w:r>
      <w:r>
        <w:rPr>
          <w:rFonts w:ascii="Times New Roman" w:hAnsi="Times New Roman" w:eastAsia="Times New Roman"/>
          <w:sz w:val="28"/>
          <w:szCs w:val="28"/>
        </w:rPr>
        <w:t xml:space="preserve">  </w:t>
      </w:r>
      <w:r>
        <w:rPr>
          <w:rFonts w:ascii="Times New Roman" w:hAnsi="Times New Roman"/>
          <w:sz w:val="28"/>
          <w:szCs w:val="28"/>
        </w:rPr>
        <w:t>будет</w:t>
      </w:r>
      <w:r>
        <w:rPr>
          <w:rFonts w:ascii="Times New Roman" w:hAnsi="Times New Roman" w:eastAsia="Times New Roman"/>
          <w:sz w:val="28"/>
          <w:szCs w:val="28"/>
        </w:rPr>
        <w:t xml:space="preserve">  </w:t>
      </w:r>
      <w:r>
        <w:rPr>
          <w:rFonts w:ascii="Times New Roman" w:hAnsi="Times New Roman"/>
          <w:sz w:val="28"/>
          <w:szCs w:val="28"/>
        </w:rPr>
        <w:t>аз</w:t>
      </w:r>
      <w:r>
        <w:rPr>
          <w:rFonts w:ascii="Times New Roman" w:hAnsi="Times New Roman" w:eastAsia="Times New Roman"/>
          <w:sz w:val="28"/>
          <w:szCs w:val="28"/>
        </w:rPr>
        <w:t xml:space="preserve">  +  </w:t>
      </w:r>
      <w:r>
        <w:rPr>
          <w:rFonts w:ascii="Times New Roman" w:hAnsi="Times New Roman"/>
          <w:sz w:val="28"/>
          <w:szCs w:val="28"/>
        </w:rPr>
        <w:t>буки</w:t>
      </w:r>
      <w:r>
        <w:rPr>
          <w:rFonts w:ascii="Times New Roman" w:hAnsi="Times New Roman" w:eastAsia="Times New Roman"/>
          <w:sz w:val="28"/>
          <w:szCs w:val="28"/>
        </w:rPr>
        <w:t>?</w:t>
      </w:r>
    </w:p>
    <w:p w14:paraId="4E7F0619">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Моравию</w:t>
      </w:r>
      <w:r>
        <w:rPr>
          <w:rFonts w:ascii="Times New Roman" w:hAnsi="Times New Roman" w:eastAsia="Times New Roman"/>
          <w:sz w:val="28"/>
          <w:szCs w:val="28"/>
        </w:rPr>
        <w:t xml:space="preserve">  </w:t>
      </w:r>
      <w:r>
        <w:rPr>
          <w:rFonts w:ascii="Times New Roman" w:hAnsi="Times New Roman"/>
          <w:sz w:val="28"/>
          <w:szCs w:val="28"/>
        </w:rPr>
        <w:t>отправились</w:t>
      </w:r>
      <w:r>
        <w:rPr>
          <w:rFonts w:ascii="Times New Roman" w:hAnsi="Times New Roman" w:eastAsia="Times New Roman"/>
          <w:sz w:val="28"/>
          <w:szCs w:val="28"/>
        </w:rPr>
        <w:t xml:space="preserve">  </w:t>
      </w:r>
      <w:r>
        <w:rPr>
          <w:rFonts w:ascii="Times New Roman" w:hAnsi="Times New Roman"/>
          <w:sz w:val="28"/>
          <w:szCs w:val="28"/>
        </w:rPr>
        <w:t>для</w:t>
      </w:r>
      <w:r>
        <w:rPr>
          <w:rFonts w:ascii="Times New Roman" w:hAnsi="Times New Roman" w:eastAsia="Times New Roman"/>
          <w:sz w:val="28"/>
          <w:szCs w:val="28"/>
        </w:rPr>
        <w:t xml:space="preserve">  </w:t>
      </w:r>
      <w:r>
        <w:rPr>
          <w:rFonts w:ascii="Times New Roman" w:hAnsi="Times New Roman"/>
          <w:sz w:val="28"/>
          <w:szCs w:val="28"/>
        </w:rPr>
        <w:t>работы</w:t>
      </w:r>
      <w:r>
        <w:rPr>
          <w:rFonts w:ascii="Times New Roman" w:hAnsi="Times New Roman" w:eastAsia="Times New Roman"/>
          <w:sz w:val="28"/>
          <w:szCs w:val="28"/>
        </w:rPr>
        <w:t xml:space="preserve">  </w:t>
      </w:r>
      <w:r>
        <w:rPr>
          <w:rFonts w:ascii="Times New Roman" w:hAnsi="Times New Roman"/>
          <w:sz w:val="28"/>
          <w:szCs w:val="28"/>
        </w:rPr>
        <w:t>над</w:t>
      </w:r>
      <w:r>
        <w:rPr>
          <w:rFonts w:ascii="Times New Roman" w:hAnsi="Times New Roman" w:eastAsia="Times New Roman"/>
          <w:sz w:val="28"/>
          <w:szCs w:val="28"/>
        </w:rPr>
        <w:t xml:space="preserve">  </w:t>
      </w:r>
      <w:r>
        <w:rPr>
          <w:rFonts w:ascii="Times New Roman" w:hAnsi="Times New Roman"/>
          <w:sz w:val="28"/>
          <w:szCs w:val="28"/>
        </w:rPr>
        <w:t>славянской</w:t>
      </w:r>
      <w:r>
        <w:rPr>
          <w:rFonts w:ascii="Times New Roman" w:hAnsi="Times New Roman" w:eastAsia="Times New Roman"/>
          <w:sz w:val="28"/>
          <w:szCs w:val="28"/>
        </w:rPr>
        <w:t xml:space="preserve">  </w:t>
      </w:r>
      <w:r>
        <w:rPr>
          <w:rFonts w:ascii="Times New Roman" w:hAnsi="Times New Roman"/>
          <w:sz w:val="28"/>
          <w:szCs w:val="28"/>
        </w:rPr>
        <w:t>азбукой</w:t>
      </w:r>
      <w:r>
        <w:rPr>
          <w:rFonts w:ascii="Times New Roman" w:hAnsi="Times New Roman" w:eastAsia="Times New Roman"/>
          <w:sz w:val="28"/>
          <w:szCs w:val="28"/>
        </w:rPr>
        <w:t xml:space="preserve">  </w:t>
      </w:r>
      <w:r>
        <w:rPr>
          <w:rFonts w:ascii="Times New Roman" w:hAnsi="Times New Roman"/>
          <w:sz w:val="28"/>
          <w:szCs w:val="28"/>
        </w:rPr>
        <w:t>братья</w:t>
      </w:r>
      <w:r>
        <w:rPr>
          <w:rFonts w:ascii="Times New Roman" w:hAnsi="Times New Roman" w:eastAsia="Times New Roman"/>
          <w:sz w:val="28"/>
          <w:szCs w:val="28"/>
        </w:rPr>
        <w:t xml:space="preserve">   </w:t>
      </w:r>
      <w:r>
        <w:rPr>
          <w:rFonts w:ascii="Times New Roman" w:hAnsi="Times New Roman"/>
          <w:sz w:val="28"/>
          <w:szCs w:val="28"/>
        </w:rPr>
        <w:t>Константин</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Мефодий</w:t>
      </w:r>
      <w:r>
        <w:rPr>
          <w:rFonts w:ascii="Times New Roman" w:hAnsi="Times New Roman" w:eastAsia="Times New Roman"/>
          <w:sz w:val="28"/>
          <w:szCs w:val="28"/>
        </w:rPr>
        <w:t xml:space="preserve">.  </w:t>
      </w:r>
      <w:r>
        <w:rPr>
          <w:rFonts w:ascii="Times New Roman" w:hAnsi="Times New Roman"/>
          <w:sz w:val="28"/>
          <w:szCs w:val="28"/>
        </w:rPr>
        <w:t>А</w:t>
      </w:r>
      <w:r>
        <w:rPr>
          <w:rFonts w:ascii="Times New Roman" w:hAnsi="Times New Roman" w:eastAsia="Times New Roman"/>
          <w:sz w:val="28"/>
          <w:szCs w:val="28"/>
        </w:rPr>
        <w:t xml:space="preserve">  </w:t>
      </w:r>
      <w:r>
        <w:rPr>
          <w:rFonts w:ascii="Times New Roman" w:hAnsi="Times New Roman"/>
          <w:sz w:val="28"/>
          <w:szCs w:val="28"/>
        </w:rPr>
        <w:t>мы</w:t>
      </w:r>
      <w:r>
        <w:rPr>
          <w:rFonts w:ascii="Times New Roman" w:hAnsi="Times New Roman" w:eastAsia="Times New Roman"/>
          <w:sz w:val="28"/>
          <w:szCs w:val="28"/>
        </w:rPr>
        <w:t xml:space="preserve">  </w:t>
      </w:r>
      <w:r>
        <w:rPr>
          <w:rFonts w:ascii="Times New Roman" w:hAnsi="Times New Roman"/>
          <w:sz w:val="28"/>
          <w:szCs w:val="28"/>
        </w:rPr>
        <w:t>чтим</w:t>
      </w:r>
      <w:r>
        <w:rPr>
          <w:rFonts w:ascii="Times New Roman" w:hAnsi="Times New Roman" w:eastAsia="Times New Roman"/>
          <w:sz w:val="28"/>
          <w:szCs w:val="28"/>
        </w:rPr>
        <w:t xml:space="preserve">  </w:t>
      </w:r>
      <w:r>
        <w:rPr>
          <w:rFonts w:ascii="Times New Roman" w:hAnsi="Times New Roman"/>
          <w:sz w:val="28"/>
          <w:szCs w:val="28"/>
        </w:rPr>
        <w:t>Кирилла</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Мефодия</w:t>
      </w:r>
      <w:r>
        <w:rPr>
          <w:rFonts w:ascii="Times New Roman" w:hAnsi="Times New Roman" w:eastAsia="Times New Roman"/>
          <w:sz w:val="28"/>
          <w:szCs w:val="28"/>
        </w:rPr>
        <w:t xml:space="preserve">.   </w:t>
      </w:r>
      <w:r>
        <w:rPr>
          <w:rFonts w:ascii="Times New Roman" w:hAnsi="Times New Roman"/>
          <w:sz w:val="28"/>
          <w:szCs w:val="28"/>
        </w:rPr>
        <w:t>Почему</w:t>
      </w:r>
      <w:r>
        <w:rPr>
          <w:rFonts w:ascii="Times New Roman" w:hAnsi="Times New Roman" w:eastAsia="Times New Roman"/>
          <w:sz w:val="28"/>
          <w:szCs w:val="28"/>
        </w:rPr>
        <w:t>?</w:t>
      </w:r>
    </w:p>
    <w:p w14:paraId="7A19CEDC">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Объясните</w:t>
      </w:r>
      <w:r>
        <w:rPr>
          <w:rFonts w:ascii="Times New Roman" w:hAnsi="Times New Roman" w:eastAsia="Times New Roman"/>
          <w:sz w:val="28"/>
          <w:szCs w:val="28"/>
        </w:rPr>
        <w:t xml:space="preserve">  </w:t>
      </w:r>
      <w:r>
        <w:rPr>
          <w:rFonts w:ascii="Times New Roman" w:hAnsi="Times New Roman"/>
          <w:sz w:val="28"/>
          <w:szCs w:val="28"/>
        </w:rPr>
        <w:t>смысл</w:t>
      </w:r>
      <w:r>
        <w:rPr>
          <w:rFonts w:ascii="Times New Roman" w:hAnsi="Times New Roman" w:eastAsia="Times New Roman"/>
          <w:sz w:val="28"/>
          <w:szCs w:val="28"/>
        </w:rPr>
        <w:t xml:space="preserve">  </w:t>
      </w:r>
      <w:r>
        <w:rPr>
          <w:rFonts w:ascii="Times New Roman" w:hAnsi="Times New Roman"/>
          <w:sz w:val="28"/>
          <w:szCs w:val="28"/>
        </w:rPr>
        <w:t>высказывания</w:t>
      </w:r>
      <w:r>
        <w:rPr>
          <w:rFonts w:ascii="Times New Roman" w:hAnsi="Times New Roman" w:eastAsia="Times New Roman"/>
          <w:sz w:val="28"/>
          <w:szCs w:val="28"/>
        </w:rPr>
        <w:t xml:space="preserve">   “ </w:t>
      </w:r>
      <w:r>
        <w:rPr>
          <w:rFonts w:ascii="Times New Roman" w:hAnsi="Times New Roman"/>
          <w:sz w:val="28"/>
          <w:szCs w:val="28"/>
        </w:rPr>
        <w:t>стоять</w:t>
      </w:r>
      <w:r>
        <w:rPr>
          <w:rFonts w:ascii="Times New Roman" w:hAnsi="Times New Roman" w:eastAsia="Times New Roman"/>
          <w:sz w:val="28"/>
          <w:szCs w:val="28"/>
        </w:rPr>
        <w:t xml:space="preserve">  </w:t>
      </w:r>
      <w:r>
        <w:rPr>
          <w:rFonts w:ascii="Times New Roman" w:hAnsi="Times New Roman"/>
          <w:sz w:val="28"/>
          <w:szCs w:val="28"/>
        </w:rPr>
        <w:t>фертом</w:t>
      </w:r>
      <w:r>
        <w:rPr>
          <w:rFonts w:ascii="Times New Roman" w:hAnsi="Times New Roman" w:eastAsia="Times New Roman"/>
          <w:sz w:val="28"/>
          <w:szCs w:val="28"/>
        </w:rPr>
        <w:t>”.</w:t>
      </w:r>
    </w:p>
    <w:p w14:paraId="4B21CFB3">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Какой</w:t>
      </w:r>
      <w:r>
        <w:rPr>
          <w:rFonts w:ascii="Times New Roman" w:hAnsi="Times New Roman" w:eastAsia="Times New Roman"/>
          <w:sz w:val="28"/>
          <w:szCs w:val="28"/>
        </w:rPr>
        <w:t xml:space="preserve">  </w:t>
      </w:r>
      <w:r>
        <w:rPr>
          <w:rFonts w:ascii="Times New Roman" w:hAnsi="Times New Roman"/>
          <w:sz w:val="28"/>
          <w:szCs w:val="28"/>
        </w:rPr>
        <w:t>русский</w:t>
      </w:r>
      <w:r>
        <w:rPr>
          <w:rFonts w:ascii="Times New Roman" w:hAnsi="Times New Roman" w:eastAsia="Times New Roman"/>
          <w:sz w:val="28"/>
          <w:szCs w:val="28"/>
        </w:rPr>
        <w:t xml:space="preserve">  </w:t>
      </w:r>
      <w:r>
        <w:rPr>
          <w:rFonts w:ascii="Times New Roman" w:hAnsi="Times New Roman"/>
          <w:sz w:val="28"/>
          <w:szCs w:val="28"/>
        </w:rPr>
        <w:t>царь</w:t>
      </w:r>
      <w:r>
        <w:rPr>
          <w:rFonts w:ascii="Times New Roman" w:hAnsi="Times New Roman" w:eastAsia="Times New Roman"/>
          <w:sz w:val="28"/>
          <w:szCs w:val="28"/>
        </w:rPr>
        <w:t xml:space="preserve">  </w:t>
      </w:r>
      <w:r>
        <w:rPr>
          <w:rFonts w:ascii="Times New Roman" w:hAnsi="Times New Roman"/>
          <w:sz w:val="28"/>
          <w:szCs w:val="28"/>
        </w:rPr>
        <w:t>провел</w:t>
      </w:r>
      <w:r>
        <w:rPr>
          <w:rFonts w:ascii="Times New Roman" w:hAnsi="Times New Roman" w:eastAsia="Times New Roman"/>
          <w:sz w:val="28"/>
          <w:szCs w:val="28"/>
        </w:rPr>
        <w:t xml:space="preserve">  </w:t>
      </w:r>
      <w:r>
        <w:rPr>
          <w:rFonts w:ascii="Times New Roman" w:hAnsi="Times New Roman"/>
          <w:sz w:val="28"/>
          <w:szCs w:val="28"/>
        </w:rPr>
        <w:t>азбучную</w:t>
      </w:r>
      <w:r>
        <w:rPr>
          <w:rFonts w:ascii="Times New Roman" w:hAnsi="Times New Roman" w:eastAsia="Times New Roman"/>
          <w:sz w:val="28"/>
          <w:szCs w:val="28"/>
        </w:rPr>
        <w:t xml:space="preserve">  </w:t>
      </w:r>
      <w:r>
        <w:rPr>
          <w:rFonts w:ascii="Times New Roman" w:hAnsi="Times New Roman"/>
          <w:sz w:val="28"/>
          <w:szCs w:val="28"/>
        </w:rPr>
        <w:t>реформу</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зачем</w:t>
      </w:r>
      <w:r>
        <w:rPr>
          <w:rFonts w:ascii="Times New Roman" w:hAnsi="Times New Roman" w:eastAsia="Times New Roman"/>
          <w:sz w:val="28"/>
          <w:szCs w:val="28"/>
        </w:rPr>
        <w:t>?</w:t>
      </w:r>
    </w:p>
    <w:p w14:paraId="6B29D094">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Какую</w:t>
      </w:r>
      <w:r>
        <w:rPr>
          <w:rFonts w:ascii="Times New Roman" w:hAnsi="Times New Roman" w:eastAsia="Times New Roman"/>
          <w:sz w:val="28"/>
          <w:szCs w:val="28"/>
        </w:rPr>
        <w:t xml:space="preserve">  </w:t>
      </w:r>
      <w:r>
        <w:rPr>
          <w:rFonts w:ascii="Times New Roman" w:hAnsi="Times New Roman"/>
          <w:sz w:val="28"/>
          <w:szCs w:val="28"/>
        </w:rPr>
        <w:t>русскую</w:t>
      </w:r>
      <w:r>
        <w:rPr>
          <w:rFonts w:ascii="Times New Roman" w:hAnsi="Times New Roman" w:eastAsia="Times New Roman"/>
          <w:sz w:val="28"/>
          <w:szCs w:val="28"/>
        </w:rPr>
        <w:t xml:space="preserve">  </w:t>
      </w:r>
      <w:r>
        <w:rPr>
          <w:rFonts w:ascii="Times New Roman" w:hAnsi="Times New Roman"/>
          <w:sz w:val="28"/>
          <w:szCs w:val="28"/>
        </w:rPr>
        <w:t>букву</w:t>
      </w:r>
      <w:r>
        <w:rPr>
          <w:rFonts w:ascii="Times New Roman" w:hAnsi="Times New Roman" w:eastAsia="Times New Roman"/>
          <w:sz w:val="28"/>
          <w:szCs w:val="28"/>
        </w:rPr>
        <w:t xml:space="preserve">  </w:t>
      </w:r>
      <w:r>
        <w:rPr>
          <w:rFonts w:ascii="Times New Roman" w:hAnsi="Times New Roman"/>
          <w:sz w:val="28"/>
          <w:szCs w:val="28"/>
        </w:rPr>
        <w:t>называли</w:t>
      </w:r>
      <w:r>
        <w:rPr>
          <w:rFonts w:ascii="Times New Roman" w:hAnsi="Times New Roman" w:eastAsia="Times New Roman"/>
          <w:sz w:val="28"/>
          <w:szCs w:val="28"/>
        </w:rPr>
        <w:t xml:space="preserve">  </w:t>
      </w:r>
      <w:r>
        <w:rPr>
          <w:rFonts w:ascii="Times New Roman" w:hAnsi="Times New Roman"/>
          <w:sz w:val="28"/>
          <w:szCs w:val="28"/>
        </w:rPr>
        <w:t>буквой</w:t>
      </w:r>
      <w:r>
        <w:rPr>
          <w:rFonts w:ascii="Times New Roman" w:hAnsi="Times New Roman" w:eastAsia="Times New Roman"/>
          <w:sz w:val="28"/>
          <w:szCs w:val="28"/>
        </w:rPr>
        <w:t xml:space="preserve">  –  </w:t>
      </w:r>
      <w:r>
        <w:rPr>
          <w:rFonts w:ascii="Times New Roman" w:hAnsi="Times New Roman"/>
          <w:sz w:val="28"/>
          <w:szCs w:val="28"/>
        </w:rPr>
        <w:t>страмилищем</w:t>
      </w:r>
      <w:r>
        <w:rPr>
          <w:rFonts w:ascii="Times New Roman" w:hAnsi="Times New Roman" w:eastAsia="Times New Roman"/>
          <w:sz w:val="28"/>
          <w:szCs w:val="28"/>
        </w:rPr>
        <w:t xml:space="preserve">?     </w:t>
      </w:r>
      <w:r>
        <w:rPr>
          <w:rFonts w:ascii="Times New Roman" w:hAnsi="Times New Roman"/>
          <w:sz w:val="28"/>
          <w:szCs w:val="28"/>
        </w:rPr>
        <w:t>За</w:t>
      </w:r>
      <w:r>
        <w:rPr>
          <w:rFonts w:ascii="Times New Roman" w:hAnsi="Times New Roman" w:eastAsia="Times New Roman"/>
          <w:sz w:val="28"/>
          <w:szCs w:val="28"/>
        </w:rPr>
        <w:t xml:space="preserve">  </w:t>
      </w:r>
      <w:r>
        <w:rPr>
          <w:rFonts w:ascii="Times New Roman" w:hAnsi="Times New Roman"/>
          <w:sz w:val="28"/>
          <w:szCs w:val="28"/>
        </w:rPr>
        <w:t>что</w:t>
      </w:r>
      <w:r>
        <w:rPr>
          <w:rFonts w:ascii="Times New Roman" w:hAnsi="Times New Roman" w:eastAsia="Times New Roman"/>
          <w:sz w:val="28"/>
          <w:szCs w:val="28"/>
        </w:rPr>
        <w:t>?</w:t>
      </w:r>
    </w:p>
    <w:p w14:paraId="3E33B3B4">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Какие</w:t>
      </w:r>
      <w:r>
        <w:rPr>
          <w:rFonts w:ascii="Times New Roman" w:hAnsi="Times New Roman" w:eastAsia="Times New Roman"/>
          <w:sz w:val="28"/>
          <w:szCs w:val="28"/>
        </w:rPr>
        <w:t xml:space="preserve">  </w:t>
      </w:r>
      <w:r>
        <w:rPr>
          <w:rFonts w:ascii="Times New Roman" w:hAnsi="Times New Roman"/>
          <w:sz w:val="28"/>
          <w:szCs w:val="28"/>
        </w:rPr>
        <w:t>народы</w:t>
      </w:r>
      <w:r>
        <w:rPr>
          <w:rFonts w:ascii="Times New Roman" w:hAnsi="Times New Roman" w:eastAsia="Times New Roman"/>
          <w:sz w:val="28"/>
          <w:szCs w:val="28"/>
        </w:rPr>
        <w:t xml:space="preserve">, </w:t>
      </w:r>
      <w:r>
        <w:rPr>
          <w:rFonts w:ascii="Times New Roman" w:hAnsi="Times New Roman"/>
          <w:sz w:val="28"/>
          <w:szCs w:val="28"/>
        </w:rPr>
        <w:t>кроме</w:t>
      </w:r>
      <w:r>
        <w:rPr>
          <w:rFonts w:ascii="Times New Roman" w:hAnsi="Times New Roman" w:eastAsia="Times New Roman"/>
          <w:sz w:val="28"/>
          <w:szCs w:val="28"/>
        </w:rPr>
        <w:t xml:space="preserve">  </w:t>
      </w:r>
      <w:r>
        <w:rPr>
          <w:rFonts w:ascii="Times New Roman" w:hAnsi="Times New Roman"/>
          <w:sz w:val="28"/>
          <w:szCs w:val="28"/>
        </w:rPr>
        <w:t>русского</w:t>
      </w:r>
      <w:r>
        <w:rPr>
          <w:rFonts w:ascii="Times New Roman" w:hAnsi="Times New Roman" w:eastAsia="Times New Roman"/>
          <w:sz w:val="28"/>
          <w:szCs w:val="28"/>
        </w:rPr>
        <w:t xml:space="preserve">, </w:t>
      </w:r>
      <w:r>
        <w:rPr>
          <w:rFonts w:ascii="Times New Roman" w:hAnsi="Times New Roman"/>
          <w:sz w:val="28"/>
          <w:szCs w:val="28"/>
        </w:rPr>
        <w:t>должны</w:t>
      </w:r>
      <w:r>
        <w:rPr>
          <w:rFonts w:ascii="Times New Roman" w:hAnsi="Times New Roman" w:eastAsia="Times New Roman"/>
          <w:sz w:val="28"/>
          <w:szCs w:val="28"/>
        </w:rPr>
        <w:t xml:space="preserve">  </w:t>
      </w:r>
      <w:r>
        <w:rPr>
          <w:rFonts w:ascii="Times New Roman" w:hAnsi="Times New Roman"/>
          <w:sz w:val="28"/>
          <w:szCs w:val="28"/>
        </w:rPr>
        <w:t>быть</w:t>
      </w:r>
      <w:r>
        <w:rPr>
          <w:rFonts w:ascii="Times New Roman" w:hAnsi="Times New Roman" w:eastAsia="Times New Roman"/>
          <w:sz w:val="28"/>
          <w:szCs w:val="28"/>
        </w:rPr>
        <w:t xml:space="preserve">  </w:t>
      </w:r>
      <w:r>
        <w:rPr>
          <w:rFonts w:ascii="Times New Roman" w:hAnsi="Times New Roman"/>
          <w:sz w:val="28"/>
          <w:szCs w:val="28"/>
        </w:rPr>
        <w:t>благодарны</w:t>
      </w:r>
      <w:r>
        <w:rPr>
          <w:rFonts w:ascii="Times New Roman" w:hAnsi="Times New Roman" w:eastAsia="Times New Roman"/>
          <w:sz w:val="28"/>
          <w:szCs w:val="28"/>
        </w:rPr>
        <w:t xml:space="preserve">  </w:t>
      </w:r>
      <w:r>
        <w:rPr>
          <w:rFonts w:ascii="Times New Roman" w:hAnsi="Times New Roman"/>
          <w:sz w:val="28"/>
          <w:szCs w:val="28"/>
        </w:rPr>
        <w:t>Кириллу</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Мефодию</w:t>
      </w:r>
      <w:r>
        <w:rPr>
          <w:rFonts w:ascii="Times New Roman" w:hAnsi="Times New Roman" w:eastAsia="Times New Roman"/>
          <w:sz w:val="28"/>
          <w:szCs w:val="28"/>
        </w:rPr>
        <w:t>?</w:t>
      </w:r>
    </w:p>
    <w:p w14:paraId="6081D6A2">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Какая</w:t>
      </w:r>
      <w:r>
        <w:rPr>
          <w:rFonts w:ascii="Times New Roman" w:hAnsi="Times New Roman" w:eastAsia="Times New Roman"/>
          <w:sz w:val="28"/>
          <w:szCs w:val="28"/>
        </w:rPr>
        <w:t xml:space="preserve">  </w:t>
      </w:r>
      <w:r>
        <w:rPr>
          <w:rFonts w:ascii="Times New Roman" w:hAnsi="Times New Roman"/>
          <w:sz w:val="28"/>
          <w:szCs w:val="28"/>
        </w:rPr>
        <w:t>надпись</w:t>
      </w:r>
      <w:r>
        <w:rPr>
          <w:rFonts w:ascii="Times New Roman" w:hAnsi="Times New Roman" w:eastAsia="Times New Roman"/>
          <w:sz w:val="28"/>
          <w:szCs w:val="28"/>
        </w:rPr>
        <w:t xml:space="preserve">  </w:t>
      </w:r>
      <w:r>
        <w:rPr>
          <w:rFonts w:ascii="Times New Roman" w:hAnsi="Times New Roman"/>
          <w:sz w:val="28"/>
          <w:szCs w:val="28"/>
        </w:rPr>
        <w:t>сделана</w:t>
      </w:r>
      <w:r>
        <w:rPr>
          <w:rFonts w:ascii="Times New Roman" w:hAnsi="Times New Roman" w:eastAsia="Times New Roman"/>
          <w:sz w:val="28"/>
          <w:szCs w:val="28"/>
        </w:rPr>
        <w:t xml:space="preserve">  </w:t>
      </w:r>
      <w:r>
        <w:rPr>
          <w:rFonts w:ascii="Times New Roman" w:hAnsi="Times New Roman"/>
          <w:sz w:val="28"/>
          <w:szCs w:val="28"/>
        </w:rPr>
        <w:t>на</w:t>
      </w:r>
      <w:r>
        <w:rPr>
          <w:rFonts w:ascii="Times New Roman" w:hAnsi="Times New Roman" w:eastAsia="Times New Roman"/>
          <w:sz w:val="28"/>
          <w:szCs w:val="28"/>
        </w:rPr>
        <w:t xml:space="preserve">  </w:t>
      </w:r>
      <w:r>
        <w:rPr>
          <w:rFonts w:ascii="Times New Roman" w:hAnsi="Times New Roman"/>
          <w:sz w:val="28"/>
          <w:szCs w:val="28"/>
        </w:rPr>
        <w:t>Всероссийской</w:t>
      </w:r>
      <w:r>
        <w:rPr>
          <w:rFonts w:ascii="Times New Roman" w:hAnsi="Times New Roman" w:eastAsia="Times New Roman"/>
          <w:sz w:val="28"/>
          <w:szCs w:val="28"/>
        </w:rPr>
        <w:t xml:space="preserve">  </w:t>
      </w:r>
      <w:r>
        <w:rPr>
          <w:rFonts w:ascii="Times New Roman" w:hAnsi="Times New Roman"/>
          <w:sz w:val="28"/>
          <w:szCs w:val="28"/>
        </w:rPr>
        <w:t>эмблеме</w:t>
      </w:r>
      <w:r>
        <w:rPr>
          <w:rFonts w:ascii="Times New Roman" w:hAnsi="Times New Roman" w:eastAsia="Times New Roman"/>
          <w:sz w:val="28"/>
          <w:szCs w:val="28"/>
        </w:rPr>
        <w:t xml:space="preserve">  </w:t>
      </w:r>
      <w:r>
        <w:rPr>
          <w:rFonts w:ascii="Times New Roman" w:hAnsi="Times New Roman"/>
          <w:sz w:val="28"/>
          <w:szCs w:val="28"/>
        </w:rPr>
        <w:t>фонда</w:t>
      </w:r>
      <w:r>
        <w:rPr>
          <w:rFonts w:ascii="Times New Roman" w:hAnsi="Times New Roman" w:eastAsia="Times New Roman"/>
          <w:sz w:val="28"/>
          <w:szCs w:val="28"/>
        </w:rPr>
        <w:t xml:space="preserve">  </w:t>
      </w:r>
      <w:r>
        <w:rPr>
          <w:rFonts w:ascii="Times New Roman" w:hAnsi="Times New Roman"/>
          <w:sz w:val="28"/>
          <w:szCs w:val="28"/>
        </w:rPr>
        <w:t>славянской</w:t>
      </w:r>
      <w:r>
        <w:rPr>
          <w:rFonts w:ascii="Times New Roman" w:hAnsi="Times New Roman" w:eastAsia="Times New Roman"/>
          <w:sz w:val="28"/>
          <w:szCs w:val="28"/>
        </w:rPr>
        <w:t xml:space="preserve">  </w:t>
      </w:r>
      <w:r>
        <w:rPr>
          <w:rFonts w:ascii="Times New Roman" w:hAnsi="Times New Roman"/>
          <w:sz w:val="28"/>
          <w:szCs w:val="28"/>
        </w:rPr>
        <w:t>письменности</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культуры</w:t>
      </w:r>
      <w:r>
        <w:rPr>
          <w:rFonts w:ascii="Times New Roman" w:hAnsi="Times New Roman" w:eastAsia="Times New Roman"/>
          <w:sz w:val="28"/>
          <w:szCs w:val="28"/>
        </w:rPr>
        <w:t xml:space="preserve">?  </w:t>
      </w:r>
      <w:r>
        <w:rPr>
          <w:rFonts w:ascii="Times New Roman" w:hAnsi="Times New Roman"/>
          <w:sz w:val="28"/>
          <w:szCs w:val="28"/>
        </w:rPr>
        <w:t>Как</w:t>
      </w:r>
      <w:r>
        <w:rPr>
          <w:rFonts w:ascii="Times New Roman" w:hAnsi="Times New Roman" w:eastAsia="Times New Roman"/>
          <w:sz w:val="28"/>
          <w:szCs w:val="28"/>
        </w:rPr>
        <w:t xml:space="preserve">  </w:t>
      </w:r>
      <w:r>
        <w:rPr>
          <w:rFonts w:ascii="Times New Roman" w:hAnsi="Times New Roman"/>
          <w:sz w:val="28"/>
          <w:szCs w:val="28"/>
        </w:rPr>
        <w:t>вы</w:t>
      </w:r>
      <w:r>
        <w:rPr>
          <w:rFonts w:ascii="Times New Roman" w:hAnsi="Times New Roman" w:eastAsia="Times New Roman"/>
          <w:sz w:val="28"/>
          <w:szCs w:val="28"/>
        </w:rPr>
        <w:t xml:space="preserve">  </w:t>
      </w:r>
      <w:r>
        <w:rPr>
          <w:rFonts w:ascii="Times New Roman" w:hAnsi="Times New Roman"/>
          <w:sz w:val="28"/>
          <w:szCs w:val="28"/>
        </w:rPr>
        <w:t>понимаете</w:t>
      </w:r>
      <w:r>
        <w:rPr>
          <w:rFonts w:ascii="Times New Roman" w:hAnsi="Times New Roman" w:eastAsia="Times New Roman"/>
          <w:sz w:val="28"/>
          <w:szCs w:val="28"/>
        </w:rPr>
        <w:t xml:space="preserve">  </w:t>
      </w:r>
      <w:r>
        <w:rPr>
          <w:rFonts w:ascii="Times New Roman" w:hAnsi="Times New Roman"/>
          <w:sz w:val="28"/>
          <w:szCs w:val="28"/>
        </w:rPr>
        <w:t>смысл</w:t>
      </w:r>
      <w:r>
        <w:rPr>
          <w:rFonts w:ascii="Times New Roman" w:hAnsi="Times New Roman" w:eastAsia="Times New Roman"/>
          <w:sz w:val="28"/>
          <w:szCs w:val="28"/>
        </w:rPr>
        <w:t xml:space="preserve">  </w:t>
      </w:r>
      <w:r>
        <w:rPr>
          <w:rFonts w:ascii="Times New Roman" w:hAnsi="Times New Roman"/>
          <w:sz w:val="28"/>
          <w:szCs w:val="28"/>
        </w:rPr>
        <w:t>этого</w:t>
      </w:r>
      <w:r>
        <w:rPr>
          <w:rFonts w:ascii="Times New Roman" w:hAnsi="Times New Roman" w:eastAsia="Times New Roman"/>
          <w:sz w:val="28"/>
          <w:szCs w:val="28"/>
        </w:rPr>
        <w:t xml:space="preserve">  </w:t>
      </w:r>
      <w:r>
        <w:rPr>
          <w:rFonts w:ascii="Times New Roman" w:hAnsi="Times New Roman"/>
          <w:sz w:val="28"/>
          <w:szCs w:val="28"/>
        </w:rPr>
        <w:t>изречения</w:t>
      </w:r>
      <w:r>
        <w:rPr>
          <w:rFonts w:ascii="Times New Roman" w:hAnsi="Times New Roman" w:eastAsia="Times New Roman"/>
          <w:sz w:val="28"/>
          <w:szCs w:val="28"/>
        </w:rPr>
        <w:t>?</w:t>
      </w:r>
    </w:p>
    <w:p w14:paraId="7013E14F">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Город</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Византийской</w:t>
      </w:r>
      <w:r>
        <w:rPr>
          <w:rFonts w:ascii="Times New Roman" w:hAnsi="Times New Roman" w:eastAsia="Times New Roman"/>
          <w:sz w:val="28"/>
          <w:szCs w:val="28"/>
        </w:rPr>
        <w:t xml:space="preserve"> </w:t>
      </w:r>
      <w:r>
        <w:rPr>
          <w:rFonts w:ascii="Times New Roman" w:hAnsi="Times New Roman"/>
          <w:sz w:val="28"/>
          <w:szCs w:val="28"/>
        </w:rPr>
        <w:t>империи</w:t>
      </w:r>
      <w:r>
        <w:rPr>
          <w:rFonts w:ascii="Times New Roman" w:hAnsi="Times New Roman" w:eastAsia="Times New Roman"/>
          <w:sz w:val="28"/>
          <w:szCs w:val="28"/>
        </w:rPr>
        <w:t xml:space="preserve">, </w:t>
      </w:r>
      <w:r>
        <w:rPr>
          <w:rFonts w:ascii="Times New Roman" w:hAnsi="Times New Roman"/>
          <w:sz w:val="28"/>
          <w:szCs w:val="28"/>
        </w:rPr>
        <w:t>родина</w:t>
      </w:r>
      <w:r>
        <w:rPr>
          <w:rFonts w:ascii="Times New Roman" w:hAnsi="Times New Roman" w:eastAsia="Times New Roman"/>
          <w:sz w:val="28"/>
          <w:szCs w:val="28"/>
        </w:rPr>
        <w:t xml:space="preserve"> </w:t>
      </w:r>
      <w:r>
        <w:rPr>
          <w:rFonts w:ascii="Times New Roman" w:hAnsi="Times New Roman"/>
          <w:sz w:val="28"/>
          <w:szCs w:val="28"/>
        </w:rPr>
        <w:t>Кирилла</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Мефодия</w:t>
      </w:r>
      <w:r>
        <w:rPr>
          <w:rFonts w:ascii="Times New Roman" w:hAnsi="Times New Roman" w:eastAsia="Times New Roman"/>
          <w:sz w:val="28"/>
          <w:szCs w:val="28"/>
        </w:rPr>
        <w:t>? (</w:t>
      </w:r>
      <w:r>
        <w:rPr>
          <w:rFonts w:ascii="Times New Roman" w:hAnsi="Times New Roman"/>
          <w:sz w:val="28"/>
          <w:szCs w:val="28"/>
        </w:rPr>
        <w:t>Солунь</w:t>
      </w:r>
      <w:r>
        <w:rPr>
          <w:rFonts w:ascii="Times New Roman" w:hAnsi="Times New Roman" w:eastAsia="Times New Roman"/>
          <w:sz w:val="28"/>
          <w:szCs w:val="28"/>
        </w:rPr>
        <w:t>)</w:t>
      </w:r>
    </w:p>
    <w:p w14:paraId="45B79972">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Кем</w:t>
      </w:r>
      <w:r>
        <w:rPr>
          <w:rFonts w:ascii="Times New Roman" w:hAnsi="Times New Roman" w:eastAsia="Times New Roman"/>
          <w:sz w:val="28"/>
          <w:szCs w:val="28"/>
        </w:rPr>
        <w:t xml:space="preserve"> </w:t>
      </w:r>
      <w:r>
        <w:rPr>
          <w:rFonts w:ascii="Times New Roman" w:hAnsi="Times New Roman"/>
          <w:sz w:val="28"/>
          <w:szCs w:val="28"/>
        </w:rPr>
        <w:t>был</w:t>
      </w:r>
      <w:r>
        <w:rPr>
          <w:rFonts w:ascii="Times New Roman" w:hAnsi="Times New Roman" w:eastAsia="Times New Roman"/>
          <w:sz w:val="28"/>
          <w:szCs w:val="28"/>
        </w:rPr>
        <w:t xml:space="preserve"> </w:t>
      </w:r>
      <w:r>
        <w:rPr>
          <w:rFonts w:ascii="Times New Roman" w:hAnsi="Times New Roman"/>
          <w:sz w:val="28"/>
          <w:szCs w:val="28"/>
        </w:rPr>
        <w:t>отец</w:t>
      </w:r>
      <w:r>
        <w:rPr>
          <w:rFonts w:ascii="Times New Roman" w:hAnsi="Times New Roman" w:eastAsia="Times New Roman"/>
          <w:sz w:val="28"/>
          <w:szCs w:val="28"/>
        </w:rPr>
        <w:t xml:space="preserve"> </w:t>
      </w:r>
      <w:r>
        <w:rPr>
          <w:rFonts w:ascii="Times New Roman" w:hAnsi="Times New Roman"/>
          <w:sz w:val="28"/>
          <w:szCs w:val="28"/>
        </w:rPr>
        <w:t>славянских</w:t>
      </w:r>
      <w:r>
        <w:rPr>
          <w:rFonts w:ascii="Times New Roman" w:hAnsi="Times New Roman" w:eastAsia="Times New Roman"/>
          <w:sz w:val="28"/>
          <w:szCs w:val="28"/>
        </w:rPr>
        <w:t xml:space="preserve"> </w:t>
      </w:r>
      <w:r>
        <w:rPr>
          <w:rFonts w:ascii="Times New Roman" w:hAnsi="Times New Roman"/>
          <w:sz w:val="28"/>
          <w:szCs w:val="28"/>
        </w:rPr>
        <w:t>просветителей</w:t>
      </w:r>
      <w:r>
        <w:rPr>
          <w:rFonts w:ascii="Times New Roman" w:hAnsi="Times New Roman" w:eastAsia="Times New Roman"/>
          <w:sz w:val="28"/>
          <w:szCs w:val="28"/>
        </w:rPr>
        <w:t>? (</w:t>
      </w:r>
      <w:r>
        <w:rPr>
          <w:rFonts w:ascii="Times New Roman" w:hAnsi="Times New Roman"/>
          <w:sz w:val="28"/>
          <w:szCs w:val="28"/>
        </w:rPr>
        <w:t>военачальник</w:t>
      </w:r>
      <w:r>
        <w:rPr>
          <w:rFonts w:ascii="Times New Roman" w:hAnsi="Times New Roman" w:eastAsia="Times New Roman"/>
          <w:sz w:val="28"/>
          <w:szCs w:val="28"/>
        </w:rPr>
        <w:t>)</w:t>
      </w:r>
    </w:p>
    <w:p w14:paraId="2F868D19">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Славянское</w:t>
      </w:r>
      <w:r>
        <w:rPr>
          <w:rFonts w:ascii="Times New Roman" w:hAnsi="Times New Roman" w:eastAsia="Times New Roman"/>
          <w:sz w:val="28"/>
          <w:szCs w:val="28"/>
        </w:rPr>
        <w:t xml:space="preserve"> </w:t>
      </w:r>
      <w:r>
        <w:rPr>
          <w:rFonts w:ascii="Times New Roman" w:hAnsi="Times New Roman"/>
          <w:sz w:val="28"/>
          <w:szCs w:val="28"/>
        </w:rPr>
        <w:t>государство</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которое</w:t>
      </w:r>
      <w:r>
        <w:rPr>
          <w:rFonts w:ascii="Times New Roman" w:hAnsi="Times New Roman" w:eastAsia="Times New Roman"/>
          <w:sz w:val="28"/>
          <w:szCs w:val="28"/>
        </w:rPr>
        <w:t xml:space="preserve"> </w:t>
      </w:r>
      <w:r>
        <w:rPr>
          <w:rFonts w:ascii="Times New Roman" w:hAnsi="Times New Roman"/>
          <w:sz w:val="28"/>
          <w:szCs w:val="28"/>
        </w:rPr>
        <w:t>прибыли</w:t>
      </w:r>
      <w:r>
        <w:rPr>
          <w:rFonts w:ascii="Times New Roman" w:hAnsi="Times New Roman" w:eastAsia="Times New Roman"/>
          <w:sz w:val="28"/>
          <w:szCs w:val="28"/>
        </w:rPr>
        <w:t xml:space="preserve"> </w:t>
      </w:r>
      <w:r>
        <w:rPr>
          <w:rFonts w:ascii="Times New Roman" w:hAnsi="Times New Roman"/>
          <w:sz w:val="28"/>
          <w:szCs w:val="28"/>
        </w:rPr>
        <w:t>с</w:t>
      </w:r>
      <w:r>
        <w:rPr>
          <w:rFonts w:ascii="Times New Roman" w:hAnsi="Times New Roman" w:eastAsia="Times New Roman"/>
          <w:sz w:val="28"/>
          <w:szCs w:val="28"/>
        </w:rPr>
        <w:t xml:space="preserve"> </w:t>
      </w:r>
      <w:r>
        <w:rPr>
          <w:rFonts w:ascii="Times New Roman" w:hAnsi="Times New Roman"/>
          <w:sz w:val="28"/>
          <w:szCs w:val="28"/>
        </w:rPr>
        <w:t>просветительской</w:t>
      </w:r>
      <w:r>
        <w:rPr>
          <w:rFonts w:ascii="Times New Roman" w:hAnsi="Times New Roman" w:eastAsia="Times New Roman"/>
          <w:sz w:val="28"/>
          <w:szCs w:val="28"/>
        </w:rPr>
        <w:t xml:space="preserve"> </w:t>
      </w:r>
      <w:r>
        <w:rPr>
          <w:rFonts w:ascii="Times New Roman" w:hAnsi="Times New Roman"/>
          <w:sz w:val="28"/>
          <w:szCs w:val="28"/>
        </w:rPr>
        <w:t>миссией</w:t>
      </w:r>
      <w:r>
        <w:rPr>
          <w:rFonts w:ascii="Times New Roman" w:hAnsi="Times New Roman" w:eastAsia="Times New Roman"/>
          <w:sz w:val="28"/>
          <w:szCs w:val="28"/>
        </w:rPr>
        <w:t xml:space="preserve"> </w:t>
      </w:r>
      <w:r>
        <w:rPr>
          <w:rFonts w:ascii="Times New Roman" w:hAnsi="Times New Roman"/>
          <w:sz w:val="28"/>
          <w:szCs w:val="28"/>
        </w:rPr>
        <w:t>Кирилл</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Мефодий</w:t>
      </w:r>
      <w:r>
        <w:rPr>
          <w:rFonts w:ascii="Times New Roman" w:hAnsi="Times New Roman" w:eastAsia="Times New Roman"/>
          <w:sz w:val="28"/>
          <w:szCs w:val="28"/>
        </w:rPr>
        <w:t>? (</w:t>
      </w:r>
      <w:r>
        <w:rPr>
          <w:rFonts w:ascii="Times New Roman" w:hAnsi="Times New Roman"/>
          <w:sz w:val="28"/>
          <w:szCs w:val="28"/>
        </w:rPr>
        <w:t>Моравия</w:t>
      </w:r>
      <w:r>
        <w:rPr>
          <w:rFonts w:ascii="Times New Roman" w:hAnsi="Times New Roman" w:eastAsia="Times New Roman"/>
          <w:sz w:val="28"/>
          <w:szCs w:val="28"/>
        </w:rPr>
        <w:t>)</w:t>
      </w:r>
    </w:p>
    <w:p w14:paraId="57DFB406">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Одна</w:t>
      </w:r>
      <w:r>
        <w:rPr>
          <w:rFonts w:ascii="Times New Roman" w:hAnsi="Times New Roman" w:eastAsia="Times New Roman"/>
          <w:sz w:val="28"/>
          <w:szCs w:val="28"/>
        </w:rPr>
        <w:t xml:space="preserve"> </w:t>
      </w:r>
      <w:r>
        <w:rPr>
          <w:rFonts w:ascii="Times New Roman" w:hAnsi="Times New Roman"/>
          <w:sz w:val="28"/>
          <w:szCs w:val="28"/>
        </w:rPr>
        <w:t>из</w:t>
      </w:r>
      <w:r>
        <w:rPr>
          <w:rFonts w:ascii="Times New Roman" w:hAnsi="Times New Roman" w:eastAsia="Times New Roman"/>
          <w:sz w:val="28"/>
          <w:szCs w:val="28"/>
        </w:rPr>
        <w:t xml:space="preserve"> </w:t>
      </w:r>
      <w:r>
        <w:rPr>
          <w:rFonts w:ascii="Times New Roman" w:hAnsi="Times New Roman"/>
          <w:sz w:val="28"/>
          <w:szCs w:val="28"/>
        </w:rPr>
        <w:t>славянских</w:t>
      </w:r>
      <w:r>
        <w:rPr>
          <w:rFonts w:ascii="Times New Roman" w:hAnsi="Times New Roman" w:eastAsia="Times New Roman"/>
          <w:sz w:val="28"/>
          <w:szCs w:val="28"/>
        </w:rPr>
        <w:t xml:space="preserve"> </w:t>
      </w:r>
      <w:r>
        <w:rPr>
          <w:rFonts w:ascii="Times New Roman" w:hAnsi="Times New Roman"/>
          <w:sz w:val="28"/>
          <w:szCs w:val="28"/>
        </w:rPr>
        <w:t>азбук</w:t>
      </w:r>
      <w:r>
        <w:rPr>
          <w:rFonts w:ascii="Times New Roman" w:hAnsi="Times New Roman" w:eastAsia="Times New Roman"/>
          <w:sz w:val="28"/>
          <w:szCs w:val="28"/>
        </w:rPr>
        <w:t xml:space="preserve">, </w:t>
      </w:r>
      <w:r>
        <w:rPr>
          <w:rFonts w:ascii="Times New Roman" w:hAnsi="Times New Roman"/>
          <w:sz w:val="28"/>
          <w:szCs w:val="28"/>
        </w:rPr>
        <w:t>ставшая</w:t>
      </w:r>
      <w:r>
        <w:rPr>
          <w:rFonts w:ascii="Times New Roman" w:hAnsi="Times New Roman" w:eastAsia="Times New Roman"/>
          <w:sz w:val="28"/>
          <w:szCs w:val="28"/>
        </w:rPr>
        <w:t xml:space="preserve"> </w:t>
      </w:r>
      <w:r>
        <w:rPr>
          <w:rFonts w:ascii="Times New Roman" w:hAnsi="Times New Roman"/>
          <w:sz w:val="28"/>
          <w:szCs w:val="28"/>
        </w:rPr>
        <w:t>основой</w:t>
      </w:r>
      <w:r>
        <w:rPr>
          <w:rFonts w:ascii="Times New Roman" w:hAnsi="Times New Roman" w:eastAsia="Times New Roman"/>
          <w:sz w:val="28"/>
          <w:szCs w:val="28"/>
        </w:rPr>
        <w:t xml:space="preserve"> </w:t>
      </w:r>
      <w:r>
        <w:rPr>
          <w:rFonts w:ascii="Times New Roman" w:hAnsi="Times New Roman"/>
          <w:sz w:val="28"/>
          <w:szCs w:val="28"/>
        </w:rPr>
        <w:t>русского</w:t>
      </w:r>
      <w:r>
        <w:rPr>
          <w:rFonts w:ascii="Times New Roman" w:hAnsi="Times New Roman" w:eastAsia="Times New Roman"/>
          <w:sz w:val="28"/>
          <w:szCs w:val="28"/>
        </w:rPr>
        <w:t xml:space="preserve"> </w:t>
      </w:r>
      <w:r>
        <w:rPr>
          <w:rFonts w:ascii="Times New Roman" w:hAnsi="Times New Roman"/>
          <w:sz w:val="28"/>
          <w:szCs w:val="28"/>
        </w:rPr>
        <w:t>алфавита</w:t>
      </w:r>
      <w:r>
        <w:rPr>
          <w:rFonts w:ascii="Times New Roman" w:hAnsi="Times New Roman" w:eastAsia="Times New Roman"/>
          <w:sz w:val="28"/>
          <w:szCs w:val="28"/>
        </w:rPr>
        <w:t>? (</w:t>
      </w:r>
      <w:r>
        <w:rPr>
          <w:rFonts w:ascii="Times New Roman" w:hAnsi="Times New Roman"/>
          <w:sz w:val="28"/>
          <w:szCs w:val="28"/>
        </w:rPr>
        <w:t>кириллица</w:t>
      </w:r>
      <w:r>
        <w:rPr>
          <w:rFonts w:ascii="Times New Roman" w:hAnsi="Times New Roman" w:eastAsia="Times New Roman"/>
          <w:sz w:val="28"/>
          <w:szCs w:val="28"/>
        </w:rPr>
        <w:t>)</w:t>
      </w:r>
    </w:p>
    <w:p w14:paraId="3C0A3002">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Когда</w:t>
      </w:r>
      <w:r>
        <w:rPr>
          <w:rFonts w:ascii="Times New Roman" w:hAnsi="Times New Roman" w:eastAsia="Times New Roman"/>
          <w:sz w:val="28"/>
          <w:szCs w:val="28"/>
        </w:rPr>
        <w:t xml:space="preserve"> </w:t>
      </w:r>
      <w:r>
        <w:rPr>
          <w:rFonts w:ascii="Times New Roman" w:hAnsi="Times New Roman"/>
          <w:sz w:val="28"/>
          <w:szCs w:val="28"/>
        </w:rPr>
        <w:t>возникла</w:t>
      </w:r>
      <w:r>
        <w:rPr>
          <w:rFonts w:ascii="Times New Roman" w:hAnsi="Times New Roman" w:eastAsia="Times New Roman"/>
          <w:sz w:val="28"/>
          <w:szCs w:val="28"/>
        </w:rPr>
        <w:t xml:space="preserve"> </w:t>
      </w:r>
      <w:r>
        <w:rPr>
          <w:rFonts w:ascii="Times New Roman" w:hAnsi="Times New Roman"/>
          <w:sz w:val="28"/>
          <w:szCs w:val="28"/>
        </w:rPr>
        <w:t>письменность</w:t>
      </w:r>
      <w:r>
        <w:rPr>
          <w:rFonts w:ascii="Times New Roman" w:hAnsi="Times New Roman" w:eastAsia="Times New Roman"/>
          <w:sz w:val="28"/>
          <w:szCs w:val="28"/>
        </w:rPr>
        <w:t xml:space="preserve"> </w:t>
      </w:r>
      <w:r>
        <w:rPr>
          <w:rFonts w:ascii="Times New Roman" w:hAnsi="Times New Roman"/>
          <w:sz w:val="28"/>
          <w:szCs w:val="28"/>
        </w:rPr>
        <w:t>у</w:t>
      </w:r>
      <w:r>
        <w:rPr>
          <w:rFonts w:ascii="Times New Roman" w:hAnsi="Times New Roman" w:eastAsia="Times New Roman"/>
          <w:sz w:val="28"/>
          <w:szCs w:val="28"/>
        </w:rPr>
        <w:t xml:space="preserve"> </w:t>
      </w:r>
      <w:r>
        <w:rPr>
          <w:rFonts w:ascii="Times New Roman" w:hAnsi="Times New Roman"/>
          <w:sz w:val="28"/>
          <w:szCs w:val="28"/>
        </w:rPr>
        <w:t>славян</w:t>
      </w:r>
      <w:r>
        <w:rPr>
          <w:rFonts w:ascii="Times New Roman" w:hAnsi="Times New Roman" w:eastAsia="Times New Roman"/>
          <w:sz w:val="28"/>
          <w:szCs w:val="28"/>
        </w:rPr>
        <w:t xml:space="preserve">? (863 </w:t>
      </w:r>
      <w:r>
        <w:rPr>
          <w:rFonts w:ascii="Times New Roman" w:hAnsi="Times New Roman"/>
          <w:sz w:val="28"/>
          <w:szCs w:val="28"/>
        </w:rPr>
        <w:t>г</w:t>
      </w:r>
      <w:r>
        <w:rPr>
          <w:rFonts w:ascii="Times New Roman" w:hAnsi="Times New Roman" w:eastAsia="Times New Roman"/>
          <w:sz w:val="28"/>
          <w:szCs w:val="28"/>
        </w:rPr>
        <w:t>.)</w:t>
      </w:r>
    </w:p>
    <w:p w14:paraId="6DE090CB">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Сколько</w:t>
      </w:r>
      <w:r>
        <w:rPr>
          <w:rFonts w:ascii="Times New Roman" w:hAnsi="Times New Roman" w:eastAsia="Times New Roman"/>
          <w:sz w:val="28"/>
          <w:szCs w:val="28"/>
        </w:rPr>
        <w:t xml:space="preserve"> </w:t>
      </w:r>
      <w:r>
        <w:rPr>
          <w:rFonts w:ascii="Times New Roman" w:hAnsi="Times New Roman"/>
          <w:sz w:val="28"/>
          <w:szCs w:val="28"/>
        </w:rPr>
        <w:t>букв</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кириллице</w:t>
      </w:r>
      <w:r>
        <w:rPr>
          <w:rFonts w:ascii="Times New Roman" w:hAnsi="Times New Roman" w:eastAsia="Times New Roman"/>
          <w:sz w:val="28"/>
          <w:szCs w:val="28"/>
        </w:rPr>
        <w:t>? (43)</w:t>
      </w:r>
    </w:p>
    <w:p w14:paraId="5B1FB44E">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Сколько</w:t>
      </w:r>
      <w:r>
        <w:rPr>
          <w:rFonts w:ascii="Times New Roman" w:hAnsi="Times New Roman" w:eastAsia="Times New Roman"/>
          <w:sz w:val="28"/>
          <w:szCs w:val="28"/>
        </w:rPr>
        <w:t xml:space="preserve"> </w:t>
      </w:r>
      <w:r>
        <w:rPr>
          <w:rFonts w:ascii="Times New Roman" w:hAnsi="Times New Roman"/>
          <w:sz w:val="28"/>
          <w:szCs w:val="28"/>
        </w:rPr>
        <w:t>букв</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современном</w:t>
      </w:r>
      <w:r>
        <w:rPr>
          <w:rFonts w:ascii="Times New Roman" w:hAnsi="Times New Roman" w:eastAsia="Times New Roman"/>
          <w:sz w:val="28"/>
          <w:szCs w:val="28"/>
        </w:rPr>
        <w:t xml:space="preserve"> </w:t>
      </w:r>
      <w:r>
        <w:rPr>
          <w:rFonts w:ascii="Times New Roman" w:hAnsi="Times New Roman"/>
          <w:sz w:val="28"/>
          <w:szCs w:val="28"/>
        </w:rPr>
        <w:t>алфавите</w:t>
      </w:r>
      <w:r>
        <w:rPr>
          <w:rFonts w:ascii="Times New Roman" w:hAnsi="Times New Roman" w:eastAsia="Times New Roman"/>
          <w:sz w:val="28"/>
          <w:szCs w:val="28"/>
        </w:rPr>
        <w:t>? (33)</w:t>
      </w:r>
    </w:p>
    <w:p w14:paraId="6A54F837">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Где</w:t>
      </w:r>
      <w:r>
        <w:rPr>
          <w:rFonts w:ascii="Times New Roman" w:hAnsi="Times New Roman" w:eastAsia="Times New Roman"/>
          <w:sz w:val="28"/>
          <w:szCs w:val="28"/>
        </w:rPr>
        <w:t xml:space="preserve"> </w:t>
      </w:r>
      <w:r>
        <w:rPr>
          <w:rFonts w:ascii="Times New Roman" w:hAnsi="Times New Roman"/>
          <w:sz w:val="28"/>
          <w:szCs w:val="28"/>
        </w:rPr>
        <w:t>используется</w:t>
      </w:r>
      <w:r>
        <w:rPr>
          <w:rFonts w:ascii="Times New Roman" w:hAnsi="Times New Roman" w:eastAsia="Times New Roman"/>
          <w:sz w:val="28"/>
          <w:szCs w:val="28"/>
        </w:rPr>
        <w:t xml:space="preserve"> </w:t>
      </w:r>
      <w:r>
        <w:rPr>
          <w:rFonts w:ascii="Times New Roman" w:hAnsi="Times New Roman"/>
          <w:sz w:val="28"/>
          <w:szCs w:val="28"/>
        </w:rPr>
        <w:t>алфавитный</w:t>
      </w:r>
      <w:r>
        <w:rPr>
          <w:rFonts w:ascii="Times New Roman" w:hAnsi="Times New Roman" w:eastAsia="Times New Roman"/>
          <w:sz w:val="28"/>
          <w:szCs w:val="28"/>
        </w:rPr>
        <w:t xml:space="preserve"> </w:t>
      </w:r>
      <w:r>
        <w:rPr>
          <w:rFonts w:ascii="Times New Roman" w:hAnsi="Times New Roman"/>
          <w:sz w:val="28"/>
          <w:szCs w:val="28"/>
        </w:rPr>
        <w:t>порядок</w:t>
      </w:r>
      <w:r>
        <w:rPr>
          <w:rFonts w:ascii="Times New Roman" w:hAnsi="Times New Roman" w:eastAsia="Times New Roman"/>
          <w:sz w:val="28"/>
          <w:szCs w:val="28"/>
        </w:rPr>
        <w:t>?</w:t>
      </w:r>
    </w:p>
    <w:p w14:paraId="58C334B0">
      <w:pPr>
        <w:pStyle w:val="16"/>
        <w:numPr>
          <w:ilvl w:val="0"/>
          <w:numId w:val="10"/>
        </w:numPr>
        <w:jc w:val="both"/>
        <w:rPr>
          <w:rFonts w:ascii="Times New Roman" w:hAnsi="Times New Roman" w:eastAsia="Times New Roman"/>
          <w:sz w:val="28"/>
          <w:szCs w:val="28"/>
        </w:rPr>
      </w:pPr>
      <w:r>
        <w:rPr>
          <w:rFonts w:ascii="Times New Roman" w:hAnsi="Times New Roman"/>
          <w:sz w:val="28"/>
          <w:szCs w:val="28"/>
        </w:rPr>
        <w:t>Где</w:t>
      </w:r>
      <w:r>
        <w:rPr>
          <w:rFonts w:ascii="Times New Roman" w:hAnsi="Times New Roman" w:eastAsia="Times New Roman"/>
          <w:sz w:val="28"/>
          <w:szCs w:val="28"/>
        </w:rPr>
        <w:t xml:space="preserve"> </w:t>
      </w:r>
      <w:r>
        <w:rPr>
          <w:rFonts w:ascii="Times New Roman" w:hAnsi="Times New Roman"/>
          <w:sz w:val="28"/>
          <w:szCs w:val="28"/>
        </w:rPr>
        <w:t>установлен</w:t>
      </w:r>
      <w:r>
        <w:rPr>
          <w:rFonts w:ascii="Times New Roman" w:hAnsi="Times New Roman" w:eastAsia="Times New Roman"/>
          <w:sz w:val="28"/>
          <w:szCs w:val="28"/>
        </w:rPr>
        <w:t xml:space="preserve"> </w:t>
      </w:r>
      <w:r>
        <w:rPr>
          <w:rFonts w:ascii="Times New Roman" w:hAnsi="Times New Roman"/>
          <w:sz w:val="28"/>
          <w:szCs w:val="28"/>
        </w:rPr>
        <w:t>памятник</w:t>
      </w:r>
      <w:r>
        <w:rPr>
          <w:rFonts w:ascii="Times New Roman" w:hAnsi="Times New Roman" w:eastAsia="Times New Roman"/>
          <w:sz w:val="28"/>
          <w:szCs w:val="28"/>
        </w:rPr>
        <w:t xml:space="preserve"> </w:t>
      </w:r>
      <w:r>
        <w:rPr>
          <w:rFonts w:ascii="Times New Roman" w:hAnsi="Times New Roman"/>
          <w:sz w:val="28"/>
          <w:szCs w:val="28"/>
        </w:rPr>
        <w:t>Кириллу</w:t>
      </w:r>
      <w:r>
        <w:rPr>
          <w:rFonts w:ascii="Times New Roman" w:hAnsi="Times New Roman" w:eastAsia="Times New Roman"/>
          <w:sz w:val="28"/>
          <w:szCs w:val="28"/>
        </w:rPr>
        <w:t xml:space="preserve"> </w:t>
      </w:r>
      <w:r>
        <w:rPr>
          <w:rFonts w:ascii="Times New Roman" w:hAnsi="Times New Roman"/>
          <w:sz w:val="28"/>
          <w:szCs w:val="28"/>
        </w:rPr>
        <w:t>и</w:t>
      </w:r>
      <w:r>
        <w:rPr>
          <w:rFonts w:ascii="Times New Roman" w:hAnsi="Times New Roman" w:eastAsia="Times New Roman"/>
          <w:sz w:val="28"/>
          <w:szCs w:val="28"/>
        </w:rPr>
        <w:t xml:space="preserve"> </w:t>
      </w:r>
      <w:r>
        <w:rPr>
          <w:rFonts w:ascii="Times New Roman" w:hAnsi="Times New Roman"/>
          <w:sz w:val="28"/>
          <w:szCs w:val="28"/>
        </w:rPr>
        <w:t>Мефодию</w:t>
      </w:r>
      <w:r>
        <w:rPr>
          <w:rFonts w:ascii="Times New Roman" w:hAnsi="Times New Roman" w:eastAsia="Times New Roman"/>
          <w:sz w:val="28"/>
          <w:szCs w:val="28"/>
        </w:rPr>
        <w:t>?</w:t>
      </w:r>
      <w:r>
        <w:rPr>
          <w:rFonts w:ascii="Times New Roman" w:hAnsi="Times New Roman"/>
          <w:sz w:val="28"/>
          <w:szCs w:val="28"/>
        </w:rPr>
        <w:t> </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Болгарии</w:t>
      </w:r>
      <w:r>
        <w:rPr>
          <w:rFonts w:ascii="Times New Roman" w:hAnsi="Times New Roman" w:eastAsia="Times New Roman"/>
          <w:sz w:val="28"/>
          <w:szCs w:val="28"/>
        </w:rPr>
        <w:t xml:space="preserve">, </w:t>
      </w:r>
      <w:r>
        <w:rPr>
          <w:rFonts w:ascii="Times New Roman" w:hAnsi="Times New Roman"/>
          <w:sz w:val="28"/>
          <w:szCs w:val="28"/>
        </w:rPr>
        <w:t>в</w:t>
      </w:r>
      <w:r>
        <w:rPr>
          <w:rFonts w:ascii="Times New Roman" w:hAnsi="Times New Roman" w:eastAsia="Times New Roman"/>
          <w:sz w:val="28"/>
          <w:szCs w:val="28"/>
        </w:rPr>
        <w:t xml:space="preserve"> </w:t>
      </w:r>
      <w:r>
        <w:rPr>
          <w:rFonts w:ascii="Times New Roman" w:hAnsi="Times New Roman"/>
          <w:sz w:val="28"/>
          <w:szCs w:val="28"/>
        </w:rPr>
        <w:t>Москве</w:t>
      </w:r>
      <w:r>
        <w:rPr>
          <w:rFonts w:ascii="Times New Roman" w:hAnsi="Times New Roman" w:eastAsia="Times New Roman"/>
          <w:sz w:val="28"/>
          <w:szCs w:val="28"/>
        </w:rPr>
        <w:t>)</w:t>
      </w:r>
    </w:p>
    <w:p w14:paraId="53C9348E"/>
    <w:p w14:paraId="40AD0FC3">
      <w:pPr>
        <w:pStyle w:val="16"/>
        <w:spacing w:after="0"/>
        <w:jc w:val="both"/>
        <w:rPr>
          <w:rFonts w:ascii="Times New Roman" w:hAnsi="Times New Roman" w:eastAsia="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ngal">
    <w:altName w:val="Segoe Print"/>
    <w:panose1 w:val="02040503050203030202"/>
    <w:charset w:val="00"/>
    <w:family w:val="roman"/>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Lucida Grande">
    <w:altName w:val="Times New Roman"/>
    <w:panose1 w:val="020B0600040502020204"/>
    <w:charset w:val="00"/>
    <w:family w:val="swiss"/>
    <w:pitch w:val="default"/>
    <w:sig w:usb0="00000000" w:usb1="00000000" w:usb2="00000000" w:usb3="00000000" w:csb0="000001BF" w:csb1="00000000"/>
  </w:font>
  <w:font w:name="ヒラギノ角ゴ Pro W3">
    <w:altName w:val="Corbel Light"/>
    <w:panose1 w:val="020B0300000000000000"/>
    <w:charset w:val="00"/>
    <w:family w:val="roman"/>
    <w:pitch w:val="default"/>
    <w:sig w:usb0="00000000" w:usb1="00000000" w:usb2="00000000" w:usb3="00000000" w:csb0="00000000" w:csb1="00000000"/>
  </w:font>
  <w:font w:name="Courier New Italic">
    <w:altName w:val="Courier New"/>
    <w:panose1 w:val="02070409020205090404"/>
    <w:charset w:val="00"/>
    <w:family w:val="roman"/>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 w:name="Times New Roman Bold">
    <w:altName w:val="Times New Roman"/>
    <w:panose1 w:val="020B0604020202020204"/>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Times New Roman Italic">
    <w:altName w:val="Times New Roman"/>
    <w:panose1 w:val="020B0604020202020204"/>
    <w:charset w:val="00"/>
    <w:family w:val="roman"/>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Times New Roman Bold Italic">
    <w:altName w:val="Times New Roman"/>
    <w:panose1 w:val="020B0604020202020204"/>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bullet"/>
      <w:lvlText w:val="•"/>
      <w:lvlJc w:val="left"/>
      <w:pPr>
        <w:tabs>
          <w:tab w:val="left" w:pos="180"/>
        </w:tabs>
        <w:ind w:left="180" w:firstLine="180"/>
      </w:pPr>
      <w:rPr>
        <w:rFonts w:ascii="Times New Roman" w:hAnsi="Times New Roman"/>
        <w:color w:val="000000"/>
        <w:position w:val="0"/>
        <w:sz w:val="24"/>
        <w:vertAlign w:val="baseline"/>
      </w:rPr>
    </w:lvl>
    <w:lvl w:ilvl="1" w:tentative="0">
      <w:start w:val="1"/>
      <w:numFmt w:val="bullet"/>
      <w:suff w:val="nothing"/>
      <w:lvlText w:val="•"/>
      <w:lvlJc w:val="left"/>
      <w:pPr>
        <w:tabs>
          <w:tab w:val="left" w:pos="0"/>
        </w:tabs>
        <w:ind w:left="0" w:firstLine="540"/>
      </w:pPr>
      <w:rPr>
        <w:rFonts w:ascii="Times New Roman" w:hAnsi="Times New Roman"/>
        <w:color w:val="000000"/>
        <w:position w:val="0"/>
        <w:sz w:val="24"/>
        <w:vertAlign w:val="baseline"/>
      </w:rPr>
    </w:lvl>
    <w:lvl w:ilvl="2" w:tentative="0">
      <w:start w:val="1"/>
      <w:numFmt w:val="bullet"/>
      <w:suff w:val="nothing"/>
      <w:lvlText w:val="•"/>
      <w:lvlJc w:val="left"/>
      <w:pPr>
        <w:tabs>
          <w:tab w:val="left" w:pos="0"/>
        </w:tabs>
        <w:ind w:left="0" w:firstLine="900"/>
      </w:pPr>
      <w:rPr>
        <w:rFonts w:ascii="Times New Roman" w:hAnsi="Times New Roman"/>
        <w:color w:val="000000"/>
        <w:position w:val="0"/>
        <w:sz w:val="24"/>
        <w:vertAlign w:val="baseline"/>
      </w:rPr>
    </w:lvl>
    <w:lvl w:ilvl="3" w:tentative="0">
      <w:start w:val="1"/>
      <w:numFmt w:val="bullet"/>
      <w:suff w:val="nothing"/>
      <w:lvlText w:val="•"/>
      <w:lvlJc w:val="left"/>
      <w:pPr>
        <w:tabs>
          <w:tab w:val="left" w:pos="0"/>
        </w:tabs>
        <w:ind w:left="0" w:firstLine="1260"/>
      </w:pPr>
      <w:rPr>
        <w:rFonts w:ascii="Times New Roman" w:hAnsi="Times New Roman"/>
        <w:color w:val="000000"/>
        <w:position w:val="0"/>
        <w:sz w:val="24"/>
        <w:vertAlign w:val="baseline"/>
      </w:rPr>
    </w:lvl>
    <w:lvl w:ilvl="4" w:tentative="0">
      <w:start w:val="1"/>
      <w:numFmt w:val="bullet"/>
      <w:suff w:val="nothing"/>
      <w:lvlText w:val="•"/>
      <w:lvlJc w:val="left"/>
      <w:pPr>
        <w:tabs>
          <w:tab w:val="left" w:pos="0"/>
        </w:tabs>
        <w:ind w:left="0" w:firstLine="1620"/>
      </w:pPr>
      <w:rPr>
        <w:rFonts w:ascii="Times New Roman" w:hAnsi="Times New Roman"/>
        <w:color w:val="000000"/>
        <w:position w:val="0"/>
        <w:sz w:val="24"/>
        <w:vertAlign w:val="baseline"/>
      </w:rPr>
    </w:lvl>
    <w:lvl w:ilvl="5" w:tentative="0">
      <w:start w:val="1"/>
      <w:numFmt w:val="bullet"/>
      <w:suff w:val="nothing"/>
      <w:lvlText w:val="•"/>
      <w:lvlJc w:val="left"/>
      <w:pPr>
        <w:tabs>
          <w:tab w:val="left" w:pos="0"/>
        </w:tabs>
        <w:ind w:left="0" w:firstLine="1980"/>
      </w:pPr>
      <w:rPr>
        <w:rFonts w:ascii="Times New Roman" w:hAnsi="Times New Roman"/>
        <w:color w:val="000000"/>
        <w:position w:val="0"/>
        <w:sz w:val="24"/>
        <w:vertAlign w:val="baseline"/>
      </w:rPr>
    </w:lvl>
    <w:lvl w:ilvl="6" w:tentative="0">
      <w:start w:val="1"/>
      <w:numFmt w:val="bullet"/>
      <w:suff w:val="nothing"/>
      <w:lvlText w:val="•"/>
      <w:lvlJc w:val="left"/>
      <w:pPr>
        <w:tabs>
          <w:tab w:val="left" w:pos="0"/>
        </w:tabs>
        <w:ind w:left="0" w:firstLine="2340"/>
      </w:pPr>
      <w:rPr>
        <w:rFonts w:ascii="Times New Roman" w:hAnsi="Times New Roman"/>
        <w:color w:val="000000"/>
        <w:position w:val="0"/>
        <w:sz w:val="24"/>
        <w:vertAlign w:val="baseline"/>
      </w:rPr>
    </w:lvl>
    <w:lvl w:ilvl="7" w:tentative="0">
      <w:start w:val="1"/>
      <w:numFmt w:val="bullet"/>
      <w:suff w:val="nothing"/>
      <w:lvlText w:val="•"/>
      <w:lvlJc w:val="left"/>
      <w:pPr>
        <w:tabs>
          <w:tab w:val="left" w:pos="0"/>
        </w:tabs>
        <w:ind w:left="0" w:firstLine="2700"/>
      </w:pPr>
      <w:rPr>
        <w:rFonts w:ascii="Times New Roman" w:hAnsi="Times New Roman"/>
        <w:color w:val="000000"/>
        <w:position w:val="0"/>
        <w:sz w:val="24"/>
        <w:vertAlign w:val="baseline"/>
      </w:rPr>
    </w:lvl>
    <w:lvl w:ilvl="8" w:tentative="0">
      <w:start w:val="1"/>
      <w:numFmt w:val="bullet"/>
      <w:suff w:val="nothing"/>
      <w:lvlText w:val="•"/>
      <w:lvlJc w:val="left"/>
      <w:pPr>
        <w:tabs>
          <w:tab w:val="left" w:pos="0"/>
        </w:tabs>
        <w:ind w:left="0" w:firstLine="3060"/>
      </w:pPr>
      <w:rPr>
        <w:rFonts w:ascii="Times New Roman" w:hAnsi="Times New Roman"/>
        <w:color w:val="000000"/>
        <w:position w:val="0"/>
        <w:sz w:val="24"/>
        <w:vertAlign w:val="baseline"/>
      </w:rPr>
    </w:lvl>
  </w:abstractNum>
  <w:abstractNum w:abstractNumId="1">
    <w:nsid w:val="0000000A"/>
    <w:multiLevelType w:val="multilevel"/>
    <w:tmpl w:val="0000000A"/>
    <w:lvl w:ilvl="0" w:tentative="0">
      <w:start w:val="1"/>
      <w:numFmt w:val="decimal"/>
      <w:suff w:val="nothing"/>
      <w:lvlText w:val="%1."/>
      <w:lvlJc w:val="left"/>
      <w:pPr>
        <w:tabs>
          <w:tab w:val="left" w:pos="0"/>
        </w:tabs>
        <w:ind w:left="0" w:firstLine="360"/>
      </w:pPr>
      <w:rPr>
        <w:color w:val="000000"/>
        <w:position w:val="0"/>
        <w:sz w:val="24"/>
        <w:vertAlign w:val="baseline"/>
      </w:rPr>
    </w:lvl>
    <w:lvl w:ilvl="1" w:tentative="0">
      <w:start w:val="1"/>
      <w:numFmt w:val="lowerLetter"/>
      <w:suff w:val="nothing"/>
      <w:lvlText w:val="%2."/>
      <w:lvlJc w:val="left"/>
      <w:pPr>
        <w:tabs>
          <w:tab w:val="left" w:pos="0"/>
        </w:tabs>
        <w:ind w:left="0" w:firstLine="1440"/>
      </w:pPr>
      <w:rPr>
        <w:rFonts w:ascii="Courier New" w:hAnsi="Courier New" w:eastAsia="ヒラギノ角ゴ Pro W3" w:cs="Courier New"/>
        <w:color w:val="000000"/>
        <w:position w:val="0"/>
        <w:sz w:val="24"/>
        <w:vertAlign w:val="baseline"/>
      </w:rPr>
    </w:lvl>
    <w:lvl w:ilvl="2" w:tentative="0">
      <w:start w:val="1"/>
      <w:numFmt w:val="lowerRoman"/>
      <w:suff w:val="nothing"/>
      <w:lvlText w:val="%3"/>
      <w:lvlJc w:val="left"/>
      <w:pPr>
        <w:tabs>
          <w:tab w:val="left" w:pos="0"/>
        </w:tabs>
        <w:ind w:left="0" w:firstLine="2160"/>
      </w:pPr>
      <w:rPr>
        <w:rFonts w:ascii="Wingdings" w:hAnsi="Wingdings" w:eastAsia="ヒラギノ角ゴ Pro W3" w:cs="Wingdings"/>
        <w:color w:val="000000"/>
        <w:position w:val="0"/>
        <w:sz w:val="24"/>
        <w:vertAlign w:val="baseline"/>
      </w:rPr>
    </w:lvl>
    <w:lvl w:ilvl="3" w:tentative="0">
      <w:start w:val="1"/>
      <w:numFmt w:val="decimal"/>
      <w:suff w:val="nothing"/>
      <w:lvlText w:val="%4."/>
      <w:lvlJc w:val="left"/>
      <w:pPr>
        <w:tabs>
          <w:tab w:val="left" w:pos="0"/>
        </w:tabs>
        <w:ind w:left="0" w:firstLine="2880"/>
      </w:pPr>
      <w:rPr>
        <w:color w:val="000000"/>
        <w:position w:val="0"/>
        <w:sz w:val="24"/>
        <w:vertAlign w:val="baseline"/>
      </w:rPr>
    </w:lvl>
    <w:lvl w:ilvl="4" w:tentative="0">
      <w:start w:val="1"/>
      <w:numFmt w:val="lowerLetter"/>
      <w:suff w:val="nothing"/>
      <w:lvlText w:val="%5."/>
      <w:lvlJc w:val="left"/>
      <w:pPr>
        <w:tabs>
          <w:tab w:val="left" w:pos="0"/>
        </w:tabs>
        <w:ind w:left="0" w:firstLine="3600"/>
      </w:pPr>
      <w:rPr>
        <w:rFonts w:ascii="Courier New" w:hAnsi="Courier New" w:eastAsia="ヒラギノ角ゴ Pro W3" w:cs="Courier New"/>
        <w:color w:val="000000"/>
        <w:position w:val="0"/>
        <w:sz w:val="24"/>
        <w:vertAlign w:val="baseline"/>
      </w:rPr>
    </w:lvl>
    <w:lvl w:ilvl="5" w:tentative="0">
      <w:start w:val="1"/>
      <w:numFmt w:val="lowerRoman"/>
      <w:suff w:val="nothing"/>
      <w:lvlText w:val="%6"/>
      <w:lvlJc w:val="left"/>
      <w:pPr>
        <w:tabs>
          <w:tab w:val="left" w:pos="0"/>
        </w:tabs>
        <w:ind w:left="0" w:firstLine="4320"/>
      </w:pPr>
      <w:rPr>
        <w:rFonts w:ascii="Wingdings" w:hAnsi="Wingdings" w:eastAsia="ヒラギノ角ゴ Pro W3" w:cs="Wingdings"/>
        <w:color w:val="000000"/>
        <w:position w:val="0"/>
        <w:sz w:val="24"/>
        <w:vertAlign w:val="baseline"/>
      </w:rPr>
    </w:lvl>
    <w:lvl w:ilvl="6" w:tentative="0">
      <w:start w:val="1"/>
      <w:numFmt w:val="decimal"/>
      <w:suff w:val="nothing"/>
      <w:lvlText w:val="%7."/>
      <w:lvlJc w:val="left"/>
      <w:pPr>
        <w:tabs>
          <w:tab w:val="left" w:pos="0"/>
        </w:tabs>
        <w:ind w:left="0" w:firstLine="5040"/>
      </w:pPr>
      <w:rPr>
        <w:color w:val="000000"/>
        <w:position w:val="0"/>
        <w:sz w:val="24"/>
        <w:vertAlign w:val="baseline"/>
      </w:rPr>
    </w:lvl>
    <w:lvl w:ilvl="7" w:tentative="0">
      <w:start w:val="1"/>
      <w:numFmt w:val="lowerLetter"/>
      <w:suff w:val="nothing"/>
      <w:lvlText w:val="%8."/>
      <w:lvlJc w:val="left"/>
      <w:pPr>
        <w:tabs>
          <w:tab w:val="left" w:pos="0"/>
        </w:tabs>
        <w:ind w:left="0" w:firstLine="5760"/>
      </w:pPr>
      <w:rPr>
        <w:rFonts w:ascii="Courier New" w:hAnsi="Courier New" w:eastAsia="ヒラギノ角ゴ Pro W3" w:cs="Courier New"/>
        <w:color w:val="000000"/>
        <w:position w:val="0"/>
        <w:sz w:val="24"/>
        <w:vertAlign w:val="baseline"/>
      </w:rPr>
    </w:lvl>
    <w:lvl w:ilvl="8" w:tentative="0">
      <w:start w:val="1"/>
      <w:numFmt w:val="lowerRoman"/>
      <w:suff w:val="nothing"/>
      <w:lvlText w:val="%9"/>
      <w:lvlJc w:val="left"/>
      <w:pPr>
        <w:tabs>
          <w:tab w:val="left" w:pos="0"/>
        </w:tabs>
        <w:ind w:left="0" w:firstLine="6480"/>
      </w:pPr>
      <w:rPr>
        <w:rFonts w:ascii="Wingdings" w:hAnsi="Wingdings" w:eastAsia="ヒラギノ角ゴ Pro W3" w:cs="Wingdings"/>
        <w:color w:val="000000"/>
        <w:position w:val="0"/>
        <w:sz w:val="24"/>
        <w:vertAlign w:val="baseline"/>
      </w:rPr>
    </w:lvl>
  </w:abstractNum>
  <w:abstractNum w:abstractNumId="2">
    <w:nsid w:val="0000000C"/>
    <w:multiLevelType w:val="multilevel"/>
    <w:tmpl w:val="0000000C"/>
    <w:lvl w:ilvl="0" w:tentative="0">
      <w:start w:val="1"/>
      <w:numFmt w:val="decimal"/>
      <w:lvlText w:val="%1."/>
      <w:lvlJc w:val="left"/>
      <w:pPr>
        <w:tabs>
          <w:tab w:val="left" w:pos="360"/>
        </w:tabs>
        <w:ind w:left="360" w:firstLine="360"/>
      </w:pPr>
      <w:rPr>
        <w:color w:val="000000"/>
        <w:position w:val="0"/>
        <w:sz w:val="24"/>
        <w:vertAlign w:val="baseline"/>
      </w:rPr>
    </w:lvl>
    <w:lvl w:ilvl="1" w:tentative="0">
      <w:start w:val="1"/>
      <w:numFmt w:val="lowerLetter"/>
      <w:suff w:val="nothing"/>
      <w:lvlText w:val="%2."/>
      <w:lvlJc w:val="left"/>
      <w:pPr>
        <w:tabs>
          <w:tab w:val="left" w:pos="0"/>
        </w:tabs>
        <w:ind w:left="0" w:firstLine="1440"/>
      </w:pPr>
      <w:rPr>
        <w:color w:val="000000"/>
        <w:position w:val="0"/>
        <w:sz w:val="24"/>
        <w:vertAlign w:val="baseline"/>
      </w:rPr>
    </w:lvl>
    <w:lvl w:ilvl="2" w:tentative="0">
      <w:start w:val="1"/>
      <w:numFmt w:val="lowerRoman"/>
      <w:suff w:val="nothing"/>
      <w:lvlText w:val="%3."/>
      <w:lvlJc w:val="left"/>
      <w:pPr>
        <w:tabs>
          <w:tab w:val="left" w:pos="0"/>
        </w:tabs>
        <w:ind w:left="0" w:firstLine="2160"/>
      </w:pPr>
      <w:rPr>
        <w:color w:val="000000"/>
        <w:position w:val="0"/>
        <w:sz w:val="24"/>
        <w:vertAlign w:val="baseline"/>
      </w:rPr>
    </w:lvl>
    <w:lvl w:ilvl="3" w:tentative="0">
      <w:start w:val="1"/>
      <w:numFmt w:val="decimal"/>
      <w:suff w:val="nothing"/>
      <w:lvlText w:val="%4."/>
      <w:lvlJc w:val="left"/>
      <w:pPr>
        <w:tabs>
          <w:tab w:val="left" w:pos="0"/>
        </w:tabs>
        <w:ind w:left="0" w:firstLine="2880"/>
      </w:pPr>
      <w:rPr>
        <w:color w:val="000000"/>
        <w:position w:val="0"/>
        <w:sz w:val="24"/>
        <w:vertAlign w:val="baseline"/>
      </w:rPr>
    </w:lvl>
    <w:lvl w:ilvl="4" w:tentative="0">
      <w:start w:val="1"/>
      <w:numFmt w:val="lowerLetter"/>
      <w:suff w:val="nothing"/>
      <w:lvlText w:val="%5."/>
      <w:lvlJc w:val="left"/>
      <w:pPr>
        <w:tabs>
          <w:tab w:val="left" w:pos="0"/>
        </w:tabs>
        <w:ind w:left="0" w:firstLine="3600"/>
      </w:pPr>
      <w:rPr>
        <w:color w:val="000000"/>
        <w:position w:val="0"/>
        <w:sz w:val="24"/>
        <w:vertAlign w:val="baseline"/>
      </w:rPr>
    </w:lvl>
    <w:lvl w:ilvl="5" w:tentative="0">
      <w:start w:val="1"/>
      <w:numFmt w:val="lowerRoman"/>
      <w:suff w:val="nothing"/>
      <w:lvlText w:val="%6."/>
      <w:lvlJc w:val="left"/>
      <w:pPr>
        <w:tabs>
          <w:tab w:val="left" w:pos="0"/>
        </w:tabs>
        <w:ind w:left="0" w:firstLine="4320"/>
      </w:pPr>
      <w:rPr>
        <w:color w:val="000000"/>
        <w:position w:val="0"/>
        <w:sz w:val="24"/>
        <w:vertAlign w:val="baseline"/>
      </w:rPr>
    </w:lvl>
    <w:lvl w:ilvl="6" w:tentative="0">
      <w:start w:val="1"/>
      <w:numFmt w:val="decimal"/>
      <w:suff w:val="nothing"/>
      <w:lvlText w:val="%7."/>
      <w:lvlJc w:val="left"/>
      <w:pPr>
        <w:tabs>
          <w:tab w:val="left" w:pos="0"/>
        </w:tabs>
        <w:ind w:left="0" w:firstLine="5040"/>
      </w:pPr>
      <w:rPr>
        <w:color w:val="000000"/>
        <w:position w:val="0"/>
        <w:sz w:val="24"/>
        <w:vertAlign w:val="baseline"/>
      </w:rPr>
    </w:lvl>
    <w:lvl w:ilvl="7" w:tentative="0">
      <w:start w:val="1"/>
      <w:numFmt w:val="lowerLetter"/>
      <w:suff w:val="nothing"/>
      <w:lvlText w:val="%8."/>
      <w:lvlJc w:val="left"/>
      <w:pPr>
        <w:tabs>
          <w:tab w:val="left" w:pos="0"/>
        </w:tabs>
        <w:ind w:left="0" w:firstLine="5760"/>
      </w:pPr>
      <w:rPr>
        <w:color w:val="000000"/>
        <w:position w:val="0"/>
        <w:sz w:val="24"/>
        <w:vertAlign w:val="baseline"/>
      </w:rPr>
    </w:lvl>
    <w:lvl w:ilvl="8" w:tentative="0">
      <w:start w:val="1"/>
      <w:numFmt w:val="lowerRoman"/>
      <w:suff w:val="nothing"/>
      <w:lvlText w:val="%9."/>
      <w:lvlJc w:val="left"/>
      <w:pPr>
        <w:tabs>
          <w:tab w:val="left" w:pos="0"/>
        </w:tabs>
        <w:ind w:left="0" w:firstLine="6480"/>
      </w:pPr>
      <w:rPr>
        <w:color w:val="000000"/>
        <w:position w:val="0"/>
        <w:sz w:val="24"/>
        <w:vertAlign w:val="baseline"/>
      </w:rPr>
    </w:lvl>
  </w:abstractNum>
  <w:abstractNum w:abstractNumId="3">
    <w:nsid w:val="0FA606F9"/>
    <w:multiLevelType w:val="multilevel"/>
    <w:tmpl w:val="0FA606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107097C"/>
    <w:multiLevelType w:val="multilevel"/>
    <w:tmpl w:val="310709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7B27932"/>
    <w:multiLevelType w:val="multilevel"/>
    <w:tmpl w:val="37B279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40E5CC7"/>
    <w:multiLevelType w:val="multilevel"/>
    <w:tmpl w:val="540E5CC7"/>
    <w:lvl w:ilvl="0" w:tentative="0">
      <w:start w:val="1"/>
      <w:numFmt w:val="bullet"/>
      <w:lvlText w:val=""/>
      <w:lvlJc w:val="left"/>
      <w:pPr>
        <w:tabs>
          <w:tab w:val="left" w:pos="870"/>
        </w:tabs>
        <w:ind w:left="870" w:hanging="360"/>
      </w:pPr>
      <w:rPr>
        <w:rFonts w:hint="default" w:ascii="Symbol" w:hAnsi="Symbol"/>
      </w:rPr>
    </w:lvl>
    <w:lvl w:ilvl="1" w:tentative="0">
      <w:start w:val="1"/>
      <w:numFmt w:val="bullet"/>
      <w:lvlText w:val="o"/>
      <w:lvlJc w:val="left"/>
      <w:pPr>
        <w:tabs>
          <w:tab w:val="left" w:pos="1590"/>
        </w:tabs>
        <w:ind w:left="1590" w:hanging="360"/>
      </w:pPr>
      <w:rPr>
        <w:rFonts w:hint="default" w:ascii="Courier New" w:hAnsi="Courier New" w:cs="Courier New"/>
      </w:rPr>
    </w:lvl>
    <w:lvl w:ilvl="2" w:tentative="0">
      <w:start w:val="1"/>
      <w:numFmt w:val="bullet"/>
      <w:lvlText w:val=""/>
      <w:lvlJc w:val="left"/>
      <w:pPr>
        <w:tabs>
          <w:tab w:val="left" w:pos="2310"/>
        </w:tabs>
        <w:ind w:left="2310" w:hanging="360"/>
      </w:pPr>
      <w:rPr>
        <w:rFonts w:hint="default" w:ascii="Wingdings" w:hAnsi="Wingdings"/>
      </w:rPr>
    </w:lvl>
    <w:lvl w:ilvl="3" w:tentative="0">
      <w:start w:val="1"/>
      <w:numFmt w:val="bullet"/>
      <w:lvlText w:val=""/>
      <w:lvlJc w:val="left"/>
      <w:pPr>
        <w:tabs>
          <w:tab w:val="left" w:pos="3030"/>
        </w:tabs>
        <w:ind w:left="3030" w:hanging="360"/>
      </w:pPr>
      <w:rPr>
        <w:rFonts w:hint="default" w:ascii="Symbol" w:hAnsi="Symbol"/>
      </w:rPr>
    </w:lvl>
    <w:lvl w:ilvl="4" w:tentative="0">
      <w:start w:val="1"/>
      <w:numFmt w:val="bullet"/>
      <w:lvlText w:val="o"/>
      <w:lvlJc w:val="left"/>
      <w:pPr>
        <w:tabs>
          <w:tab w:val="left" w:pos="3750"/>
        </w:tabs>
        <w:ind w:left="3750" w:hanging="360"/>
      </w:pPr>
      <w:rPr>
        <w:rFonts w:hint="default" w:ascii="Courier New" w:hAnsi="Courier New" w:cs="Courier New"/>
      </w:rPr>
    </w:lvl>
    <w:lvl w:ilvl="5" w:tentative="0">
      <w:start w:val="1"/>
      <w:numFmt w:val="bullet"/>
      <w:lvlText w:val=""/>
      <w:lvlJc w:val="left"/>
      <w:pPr>
        <w:tabs>
          <w:tab w:val="left" w:pos="4470"/>
        </w:tabs>
        <w:ind w:left="4470" w:hanging="360"/>
      </w:pPr>
      <w:rPr>
        <w:rFonts w:hint="default" w:ascii="Wingdings" w:hAnsi="Wingdings"/>
      </w:rPr>
    </w:lvl>
    <w:lvl w:ilvl="6" w:tentative="0">
      <w:start w:val="1"/>
      <w:numFmt w:val="bullet"/>
      <w:lvlText w:val=""/>
      <w:lvlJc w:val="left"/>
      <w:pPr>
        <w:tabs>
          <w:tab w:val="left" w:pos="5190"/>
        </w:tabs>
        <w:ind w:left="5190" w:hanging="360"/>
      </w:pPr>
      <w:rPr>
        <w:rFonts w:hint="default" w:ascii="Symbol" w:hAnsi="Symbol"/>
      </w:rPr>
    </w:lvl>
    <w:lvl w:ilvl="7" w:tentative="0">
      <w:start w:val="1"/>
      <w:numFmt w:val="bullet"/>
      <w:lvlText w:val="o"/>
      <w:lvlJc w:val="left"/>
      <w:pPr>
        <w:tabs>
          <w:tab w:val="left" w:pos="5910"/>
        </w:tabs>
        <w:ind w:left="5910" w:hanging="360"/>
      </w:pPr>
      <w:rPr>
        <w:rFonts w:hint="default" w:ascii="Courier New" w:hAnsi="Courier New" w:cs="Courier New"/>
      </w:rPr>
    </w:lvl>
    <w:lvl w:ilvl="8" w:tentative="0">
      <w:start w:val="1"/>
      <w:numFmt w:val="bullet"/>
      <w:lvlText w:val=""/>
      <w:lvlJc w:val="left"/>
      <w:pPr>
        <w:tabs>
          <w:tab w:val="left" w:pos="6630"/>
        </w:tabs>
        <w:ind w:left="6630" w:hanging="360"/>
      </w:pPr>
      <w:rPr>
        <w:rFonts w:hint="default" w:ascii="Wingdings" w:hAnsi="Wingdings"/>
      </w:rPr>
    </w:lvl>
  </w:abstractNum>
  <w:abstractNum w:abstractNumId="7">
    <w:nsid w:val="6D4A7FD9"/>
    <w:multiLevelType w:val="multilevel"/>
    <w:tmpl w:val="6D4A7FD9"/>
    <w:lvl w:ilvl="0" w:tentative="0">
      <w:start w:val="1"/>
      <w:numFmt w:val="bullet"/>
      <w:lvlText w:val=""/>
      <w:lvlJc w:val="left"/>
      <w:pPr>
        <w:tabs>
          <w:tab w:val="left" w:pos="870"/>
        </w:tabs>
        <w:ind w:left="870" w:hanging="360"/>
      </w:pPr>
      <w:rPr>
        <w:rFonts w:hint="default" w:ascii="Symbol" w:hAnsi="Symbol"/>
      </w:rPr>
    </w:lvl>
    <w:lvl w:ilvl="1" w:tentative="0">
      <w:start w:val="1"/>
      <w:numFmt w:val="bullet"/>
      <w:lvlText w:val="o"/>
      <w:lvlJc w:val="left"/>
      <w:pPr>
        <w:tabs>
          <w:tab w:val="left" w:pos="1590"/>
        </w:tabs>
        <w:ind w:left="1590" w:hanging="360"/>
      </w:pPr>
      <w:rPr>
        <w:rFonts w:hint="default" w:ascii="Courier New" w:hAnsi="Courier New" w:cs="Courier New"/>
      </w:rPr>
    </w:lvl>
    <w:lvl w:ilvl="2" w:tentative="0">
      <w:start w:val="1"/>
      <w:numFmt w:val="bullet"/>
      <w:lvlText w:val=""/>
      <w:lvlJc w:val="left"/>
      <w:pPr>
        <w:tabs>
          <w:tab w:val="left" w:pos="2310"/>
        </w:tabs>
        <w:ind w:left="2310" w:hanging="360"/>
      </w:pPr>
      <w:rPr>
        <w:rFonts w:hint="default" w:ascii="Wingdings" w:hAnsi="Wingdings"/>
      </w:rPr>
    </w:lvl>
    <w:lvl w:ilvl="3" w:tentative="0">
      <w:start w:val="1"/>
      <w:numFmt w:val="bullet"/>
      <w:lvlText w:val=""/>
      <w:lvlJc w:val="left"/>
      <w:pPr>
        <w:tabs>
          <w:tab w:val="left" w:pos="3030"/>
        </w:tabs>
        <w:ind w:left="3030" w:hanging="360"/>
      </w:pPr>
      <w:rPr>
        <w:rFonts w:hint="default" w:ascii="Symbol" w:hAnsi="Symbol"/>
      </w:rPr>
    </w:lvl>
    <w:lvl w:ilvl="4" w:tentative="0">
      <w:start w:val="1"/>
      <w:numFmt w:val="bullet"/>
      <w:lvlText w:val="o"/>
      <w:lvlJc w:val="left"/>
      <w:pPr>
        <w:tabs>
          <w:tab w:val="left" w:pos="3750"/>
        </w:tabs>
        <w:ind w:left="3750" w:hanging="360"/>
      </w:pPr>
      <w:rPr>
        <w:rFonts w:hint="default" w:ascii="Courier New" w:hAnsi="Courier New" w:cs="Courier New"/>
      </w:rPr>
    </w:lvl>
    <w:lvl w:ilvl="5" w:tentative="0">
      <w:start w:val="1"/>
      <w:numFmt w:val="bullet"/>
      <w:lvlText w:val=""/>
      <w:lvlJc w:val="left"/>
      <w:pPr>
        <w:tabs>
          <w:tab w:val="left" w:pos="4470"/>
        </w:tabs>
        <w:ind w:left="4470" w:hanging="360"/>
      </w:pPr>
      <w:rPr>
        <w:rFonts w:hint="default" w:ascii="Wingdings" w:hAnsi="Wingdings"/>
      </w:rPr>
    </w:lvl>
    <w:lvl w:ilvl="6" w:tentative="0">
      <w:start w:val="1"/>
      <w:numFmt w:val="bullet"/>
      <w:lvlText w:val=""/>
      <w:lvlJc w:val="left"/>
      <w:pPr>
        <w:tabs>
          <w:tab w:val="left" w:pos="5190"/>
        </w:tabs>
        <w:ind w:left="5190" w:hanging="360"/>
      </w:pPr>
      <w:rPr>
        <w:rFonts w:hint="default" w:ascii="Symbol" w:hAnsi="Symbol"/>
      </w:rPr>
    </w:lvl>
    <w:lvl w:ilvl="7" w:tentative="0">
      <w:start w:val="1"/>
      <w:numFmt w:val="bullet"/>
      <w:lvlText w:val="o"/>
      <w:lvlJc w:val="left"/>
      <w:pPr>
        <w:tabs>
          <w:tab w:val="left" w:pos="5910"/>
        </w:tabs>
        <w:ind w:left="5910" w:hanging="360"/>
      </w:pPr>
      <w:rPr>
        <w:rFonts w:hint="default" w:ascii="Courier New" w:hAnsi="Courier New" w:cs="Courier New"/>
      </w:rPr>
    </w:lvl>
    <w:lvl w:ilvl="8" w:tentative="0">
      <w:start w:val="1"/>
      <w:numFmt w:val="bullet"/>
      <w:lvlText w:val=""/>
      <w:lvlJc w:val="left"/>
      <w:pPr>
        <w:tabs>
          <w:tab w:val="left" w:pos="6630"/>
        </w:tabs>
        <w:ind w:left="6630" w:hanging="360"/>
      </w:pPr>
      <w:rPr>
        <w:rFonts w:hint="default" w:ascii="Wingdings" w:hAnsi="Wingdings"/>
      </w:rPr>
    </w:lvl>
  </w:abstractNum>
  <w:abstractNum w:abstractNumId="8">
    <w:nsid w:val="70C041BC"/>
    <w:multiLevelType w:val="multilevel"/>
    <w:tmpl w:val="70C04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C3130B9"/>
    <w:multiLevelType w:val="multilevel"/>
    <w:tmpl w:val="7C3130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9"/>
  </w:num>
  <w:num w:numId="2">
    <w:abstractNumId w:val="5"/>
  </w:num>
  <w:num w:numId="3">
    <w:abstractNumId w:val="8"/>
  </w:num>
  <w:num w:numId="4">
    <w:abstractNumId w:val="4"/>
    <w:lvlOverride w:ilvl="1">
      <w:startOverride w:val="1"/>
    </w:lvlOverride>
  </w:num>
  <w:num w:numId="5">
    <w:abstractNumId w:val="6"/>
  </w:num>
  <w:num w:numId="6">
    <w:abstractNumId w:val="3"/>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77"/>
    <w:rsid w:val="00001FFB"/>
    <w:rsid w:val="000916C3"/>
    <w:rsid w:val="00114DF3"/>
    <w:rsid w:val="00185414"/>
    <w:rsid w:val="001C379B"/>
    <w:rsid w:val="001D5D83"/>
    <w:rsid w:val="001E0239"/>
    <w:rsid w:val="00224789"/>
    <w:rsid w:val="00227BC2"/>
    <w:rsid w:val="00280EED"/>
    <w:rsid w:val="00300037"/>
    <w:rsid w:val="0036799E"/>
    <w:rsid w:val="00395035"/>
    <w:rsid w:val="003A306D"/>
    <w:rsid w:val="004270DF"/>
    <w:rsid w:val="005C06A4"/>
    <w:rsid w:val="006E60C8"/>
    <w:rsid w:val="00945059"/>
    <w:rsid w:val="009D1230"/>
    <w:rsid w:val="00A66BC9"/>
    <w:rsid w:val="00A81B2C"/>
    <w:rsid w:val="00A85A77"/>
    <w:rsid w:val="00B35E7A"/>
    <w:rsid w:val="00BD1016"/>
    <w:rsid w:val="00CE274E"/>
    <w:rsid w:val="00D04C91"/>
    <w:rsid w:val="00E330C2"/>
    <w:rsid w:val="00E9016E"/>
    <w:rsid w:val="00FE53DC"/>
    <w:rsid w:val="00FF6BB5"/>
    <w:rsid w:val="3D7B52AE"/>
    <w:rsid w:val="72F348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76"/>
    <w:semiHidden/>
    <w:unhideWhenUsed/>
    <w:qFormat/>
    <w:uiPriority w:val="99"/>
    <w:pPr>
      <w:spacing w:after="0" w:line="240" w:lineRule="auto"/>
    </w:pPr>
    <w:rPr>
      <w:rFonts w:ascii="Tahoma" w:hAnsi="Tahoma" w:eastAsia="Times New Roman" w:cs="Tahoma"/>
      <w:sz w:val="16"/>
      <w:szCs w:val="16"/>
      <w:lang w:eastAsia="ru-RU"/>
    </w:rPr>
  </w:style>
  <w:style w:type="paragraph" w:styleId="6">
    <w:name w:val="caption"/>
    <w:basedOn w:val="1"/>
    <w:qFormat/>
    <w:uiPriority w:val="0"/>
    <w:pPr>
      <w:suppressLineNumbers/>
      <w:spacing w:before="120" w:after="120" w:line="240" w:lineRule="auto"/>
    </w:pPr>
    <w:rPr>
      <w:rFonts w:ascii="Times New Roman" w:hAnsi="Times New Roman" w:eastAsia="Times New Roman" w:cs="Mangal"/>
      <w:i/>
      <w:iCs/>
      <w:sz w:val="24"/>
      <w:szCs w:val="24"/>
      <w:lang w:val="en-US" w:eastAsia="zh-CN"/>
    </w:rPr>
  </w:style>
  <w:style w:type="paragraph" w:styleId="7">
    <w:name w:val="header"/>
    <w:basedOn w:val="1"/>
    <w:link w:val="74"/>
    <w:qFormat/>
    <w:uiPriority w:val="0"/>
    <w:pPr>
      <w:suppressLineNumbers/>
      <w:tabs>
        <w:tab w:val="center" w:pos="4819"/>
        <w:tab w:val="right" w:pos="9638"/>
      </w:tabs>
      <w:spacing w:after="0" w:line="240" w:lineRule="auto"/>
    </w:pPr>
    <w:rPr>
      <w:rFonts w:ascii="Times New Roman" w:hAnsi="Times New Roman" w:eastAsia="Times New Roman" w:cs="Times New Roman"/>
      <w:sz w:val="24"/>
      <w:szCs w:val="24"/>
      <w:lang w:val="en-US" w:eastAsia="zh-CN"/>
    </w:rPr>
  </w:style>
  <w:style w:type="paragraph" w:styleId="8">
    <w:name w:val="Body Text"/>
    <w:basedOn w:val="1"/>
    <w:link w:val="49"/>
    <w:uiPriority w:val="0"/>
    <w:pPr>
      <w:spacing w:after="120" w:line="240" w:lineRule="auto"/>
    </w:pPr>
    <w:rPr>
      <w:rFonts w:ascii="Times New Roman" w:hAnsi="Times New Roman" w:eastAsia="Times New Roman" w:cs="Times New Roman"/>
      <w:sz w:val="24"/>
      <w:szCs w:val="24"/>
      <w:lang w:val="en-US" w:eastAsia="zh-CN"/>
    </w:rPr>
  </w:style>
  <w:style w:type="paragraph" w:styleId="9">
    <w:name w:val="footer"/>
    <w:basedOn w:val="1"/>
    <w:link w:val="73"/>
    <w:uiPriority w:val="0"/>
    <w:pPr>
      <w:suppressLineNumbers/>
      <w:tabs>
        <w:tab w:val="center" w:pos="4819"/>
        <w:tab w:val="right" w:pos="9638"/>
      </w:tabs>
      <w:spacing w:after="0" w:line="240" w:lineRule="auto"/>
    </w:pPr>
    <w:rPr>
      <w:rFonts w:ascii="Times New Roman" w:hAnsi="Times New Roman" w:eastAsia="Times New Roman" w:cs="Times New Roman"/>
      <w:sz w:val="24"/>
      <w:szCs w:val="24"/>
      <w:lang w:val="en-US" w:eastAsia="zh-CN"/>
    </w:rPr>
  </w:style>
  <w:style w:type="paragraph" w:styleId="10">
    <w:name w:val="List"/>
    <w:basedOn w:val="8"/>
    <w:qFormat/>
    <w:uiPriority w:val="0"/>
    <w:rPr>
      <w:rFonts w:cs="Mangal"/>
    </w:rPr>
  </w:style>
  <w:style w:type="paragraph" w:styleId="11">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2">
    <w:name w:val="Table Grid"/>
    <w:basedOn w:val="3"/>
    <w:qFormat/>
    <w:uiPriority w:val="59"/>
    <w:rPr>
      <w:rFonts w:ascii="Times New Roman" w:hAnsi="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3">
    <w:name w:val="List Paragraph"/>
    <w:basedOn w:val="1"/>
    <w:link w:val="14"/>
    <w:qFormat/>
    <w:uiPriority w:val="34"/>
    <w:pPr>
      <w:ind w:left="720"/>
      <w:contextualSpacing/>
    </w:pPr>
  </w:style>
  <w:style w:type="character" w:customStyle="1" w:styleId="14">
    <w:name w:val="Абзац списка Знак"/>
    <w:link w:val="13"/>
    <w:qFormat/>
    <w:uiPriority w:val="34"/>
    <w:rPr>
      <w:sz w:val="22"/>
      <w:szCs w:val="22"/>
    </w:rPr>
  </w:style>
  <w:style w:type="paragraph" w:styleId="15">
    <w:name w:val="No Spacing"/>
    <w:qFormat/>
    <w:uiPriority w:val="1"/>
    <w:rPr>
      <w:rFonts w:asciiTheme="minorHAnsi" w:hAnsiTheme="minorHAnsi" w:eastAsiaTheme="minorEastAsia" w:cstheme="minorBidi"/>
      <w:sz w:val="22"/>
      <w:szCs w:val="22"/>
      <w:lang w:val="ru-RU" w:eastAsia="en-US" w:bidi="ar-SA"/>
    </w:rPr>
  </w:style>
  <w:style w:type="paragraph" w:customStyle="1" w:styleId="16">
    <w:name w:val="Обычный1"/>
    <w:qFormat/>
    <w:uiPriority w:val="0"/>
    <w:pPr>
      <w:suppressAutoHyphens/>
      <w:spacing w:after="200" w:line="276" w:lineRule="auto"/>
    </w:pPr>
    <w:rPr>
      <w:rFonts w:ascii="Lucida Grande" w:hAnsi="Lucida Grande" w:eastAsia="ヒラギノ角ゴ Pro W3" w:cs="Lucida Grande"/>
      <w:color w:val="000000"/>
      <w:kern w:val="1"/>
      <w:sz w:val="22"/>
      <w:szCs w:val="20"/>
      <w:lang w:val="ru-RU" w:eastAsia="zh-CN" w:bidi="hi-IN"/>
    </w:rPr>
  </w:style>
  <w:style w:type="character" w:customStyle="1" w:styleId="17">
    <w:name w:val="WW8Num1z0"/>
    <w:qFormat/>
    <w:uiPriority w:val="0"/>
    <w:rPr>
      <w:color w:val="000000"/>
      <w:position w:val="0"/>
      <w:sz w:val="24"/>
      <w:vertAlign w:val="baseline"/>
    </w:rPr>
  </w:style>
  <w:style w:type="character" w:customStyle="1" w:styleId="18">
    <w:name w:val="WW8Num2z0"/>
    <w:qFormat/>
    <w:uiPriority w:val="0"/>
    <w:rPr>
      <w:color w:val="000000"/>
      <w:position w:val="0"/>
      <w:sz w:val="24"/>
      <w:vertAlign w:val="baseline"/>
    </w:rPr>
  </w:style>
  <w:style w:type="character" w:customStyle="1" w:styleId="19">
    <w:name w:val="WW8Num3z0"/>
    <w:qFormat/>
    <w:uiPriority w:val="0"/>
    <w:rPr>
      <w:color w:val="000000"/>
      <w:position w:val="0"/>
      <w:sz w:val="24"/>
      <w:vertAlign w:val="baseline"/>
    </w:rPr>
  </w:style>
  <w:style w:type="character" w:customStyle="1" w:styleId="20">
    <w:name w:val="WW8Num4z0"/>
    <w:qFormat/>
    <w:uiPriority w:val="0"/>
    <w:rPr>
      <w:position w:val="0"/>
      <w:sz w:val="24"/>
      <w:vertAlign w:val="baseline"/>
    </w:rPr>
  </w:style>
  <w:style w:type="character" w:customStyle="1" w:styleId="21">
    <w:name w:val="WW8Num5z0"/>
    <w:qFormat/>
    <w:uiPriority w:val="0"/>
    <w:rPr>
      <w:color w:val="000000"/>
      <w:position w:val="0"/>
      <w:sz w:val="24"/>
      <w:vertAlign w:val="baseline"/>
    </w:rPr>
  </w:style>
  <w:style w:type="character" w:customStyle="1" w:styleId="22">
    <w:name w:val="WW8Num6z0"/>
    <w:qFormat/>
    <w:uiPriority w:val="0"/>
    <w:rPr>
      <w:color w:val="000000"/>
      <w:position w:val="0"/>
      <w:sz w:val="24"/>
      <w:vertAlign w:val="baseline"/>
    </w:rPr>
  </w:style>
  <w:style w:type="character" w:customStyle="1" w:styleId="23">
    <w:name w:val="WW8Num7z0"/>
    <w:uiPriority w:val="0"/>
    <w:rPr>
      <w:color w:val="000000"/>
      <w:position w:val="0"/>
      <w:sz w:val="24"/>
      <w:vertAlign w:val="baseline"/>
    </w:rPr>
  </w:style>
  <w:style w:type="character" w:customStyle="1" w:styleId="24">
    <w:name w:val="WW8Num8z0"/>
    <w:qFormat/>
    <w:uiPriority w:val="0"/>
    <w:rPr>
      <w:color w:val="000000"/>
      <w:position w:val="0"/>
      <w:sz w:val="24"/>
      <w:vertAlign w:val="baseline"/>
    </w:rPr>
  </w:style>
  <w:style w:type="character" w:customStyle="1" w:styleId="25">
    <w:name w:val="WW8Num9z0"/>
    <w:qFormat/>
    <w:uiPriority w:val="0"/>
    <w:rPr>
      <w:color w:val="000000"/>
      <w:position w:val="0"/>
      <w:sz w:val="22"/>
      <w:vertAlign w:val="baseline"/>
    </w:rPr>
  </w:style>
  <w:style w:type="character" w:customStyle="1" w:styleId="26">
    <w:name w:val="WW8Num10z0"/>
    <w:uiPriority w:val="0"/>
    <w:rPr>
      <w:color w:val="000000"/>
      <w:position w:val="0"/>
      <w:sz w:val="22"/>
      <w:vertAlign w:val="baseline"/>
    </w:rPr>
  </w:style>
  <w:style w:type="character" w:customStyle="1" w:styleId="27">
    <w:name w:val="WW8Num11z0"/>
    <w:qFormat/>
    <w:uiPriority w:val="0"/>
    <w:rPr>
      <w:color w:val="000000"/>
      <w:position w:val="0"/>
      <w:sz w:val="24"/>
      <w:vertAlign w:val="baseline"/>
    </w:rPr>
  </w:style>
  <w:style w:type="character" w:customStyle="1" w:styleId="28">
    <w:name w:val="WW8Num11z1"/>
    <w:qFormat/>
    <w:uiPriority w:val="0"/>
    <w:rPr>
      <w:rFonts w:ascii="Courier New" w:hAnsi="Courier New" w:eastAsia="ヒラギノ角ゴ Pro W3" w:cs="Courier New"/>
      <w:color w:val="000000"/>
      <w:position w:val="0"/>
      <w:sz w:val="24"/>
      <w:vertAlign w:val="baseline"/>
    </w:rPr>
  </w:style>
  <w:style w:type="character" w:customStyle="1" w:styleId="29">
    <w:name w:val="WW8Num11z2"/>
    <w:qFormat/>
    <w:uiPriority w:val="0"/>
    <w:rPr>
      <w:rFonts w:ascii="Wingdings" w:hAnsi="Wingdings" w:eastAsia="ヒラギノ角ゴ Pro W3" w:cs="Wingdings"/>
      <w:color w:val="000000"/>
      <w:position w:val="0"/>
      <w:sz w:val="24"/>
      <w:vertAlign w:val="baseline"/>
    </w:rPr>
  </w:style>
  <w:style w:type="character" w:customStyle="1" w:styleId="30">
    <w:name w:val="WW8Num12z0"/>
    <w:qFormat/>
    <w:uiPriority w:val="0"/>
    <w:rPr>
      <w:color w:val="000000"/>
      <w:position w:val="0"/>
      <w:sz w:val="24"/>
      <w:vertAlign w:val="baseline"/>
    </w:rPr>
  </w:style>
  <w:style w:type="character" w:customStyle="1" w:styleId="31">
    <w:name w:val="WW8Num12z1"/>
    <w:uiPriority w:val="0"/>
    <w:rPr>
      <w:rFonts w:ascii="Courier New" w:hAnsi="Courier New" w:eastAsia="ヒラギノ角ゴ Pro W3" w:cs="Courier New"/>
      <w:color w:val="000000"/>
      <w:position w:val="0"/>
      <w:sz w:val="24"/>
      <w:vertAlign w:val="baseline"/>
    </w:rPr>
  </w:style>
  <w:style w:type="character" w:customStyle="1" w:styleId="32">
    <w:name w:val="WW8Num12z2"/>
    <w:qFormat/>
    <w:uiPriority w:val="0"/>
    <w:rPr>
      <w:rFonts w:ascii="Wingdings" w:hAnsi="Wingdings" w:eastAsia="ヒラギノ角ゴ Pro W3" w:cs="Wingdings"/>
      <w:color w:val="000000"/>
      <w:position w:val="0"/>
      <w:sz w:val="24"/>
      <w:vertAlign w:val="baseline"/>
    </w:rPr>
  </w:style>
  <w:style w:type="character" w:customStyle="1" w:styleId="33">
    <w:name w:val="WW8Num13z0"/>
    <w:uiPriority w:val="0"/>
    <w:rPr>
      <w:color w:val="000000"/>
      <w:position w:val="0"/>
      <w:sz w:val="24"/>
      <w:vertAlign w:val="baseline"/>
    </w:rPr>
  </w:style>
  <w:style w:type="character" w:customStyle="1" w:styleId="34">
    <w:name w:val="WW8Num13z1"/>
    <w:uiPriority w:val="0"/>
    <w:rPr>
      <w:rFonts w:ascii="Courier New" w:hAnsi="Courier New" w:eastAsia="ヒラギノ角ゴ Pro W3" w:cs="Courier New"/>
      <w:color w:val="000000"/>
      <w:position w:val="0"/>
      <w:sz w:val="24"/>
      <w:vertAlign w:val="baseline"/>
    </w:rPr>
  </w:style>
  <w:style w:type="character" w:customStyle="1" w:styleId="35">
    <w:name w:val="WW8Num13z2"/>
    <w:qFormat/>
    <w:uiPriority w:val="0"/>
    <w:rPr>
      <w:rFonts w:ascii="Wingdings" w:hAnsi="Wingdings" w:eastAsia="ヒラギノ角ゴ Pro W3" w:cs="Wingdings"/>
      <w:color w:val="000000"/>
      <w:position w:val="0"/>
      <w:sz w:val="24"/>
      <w:vertAlign w:val="baseline"/>
    </w:rPr>
  </w:style>
  <w:style w:type="character" w:customStyle="1" w:styleId="36">
    <w:name w:val="WW8Num14z0"/>
    <w:qFormat/>
    <w:uiPriority w:val="0"/>
    <w:rPr>
      <w:color w:val="000000"/>
      <w:position w:val="0"/>
      <w:sz w:val="24"/>
      <w:vertAlign w:val="baseline"/>
    </w:rPr>
  </w:style>
  <w:style w:type="character" w:customStyle="1" w:styleId="37">
    <w:name w:val="Основной шрифт абзаца1"/>
    <w:qFormat/>
    <w:uiPriority w:val="0"/>
  </w:style>
  <w:style w:type="character" w:customStyle="1" w:styleId="38">
    <w:name w:val="avtor1"/>
    <w:qFormat/>
    <w:uiPriority w:val="0"/>
    <w:rPr>
      <w:rFonts w:ascii="Courier New Italic" w:hAnsi="Courier New Italic" w:eastAsia="ヒラギノ角ゴ Pro W3" w:cs="Courier New Italic"/>
      <w:color w:val="000000"/>
      <w:spacing w:val="0"/>
      <w:position w:val="0"/>
      <w:sz w:val="22"/>
      <w:vertAlign w:val="baseline"/>
      <w:lang w:val="ru-RU"/>
    </w:rPr>
  </w:style>
  <w:style w:type="character" w:customStyle="1" w:styleId="39">
    <w:name w:val="tbb12"/>
    <w:uiPriority w:val="0"/>
    <w:rPr>
      <w:color w:val="000000"/>
      <w:sz w:val="20"/>
    </w:rPr>
  </w:style>
  <w:style w:type="character" w:customStyle="1" w:styleId="40">
    <w:name w:val="apple-converted-space"/>
    <w:uiPriority w:val="0"/>
    <w:rPr>
      <w:color w:val="000000"/>
      <w:sz w:val="20"/>
    </w:rPr>
  </w:style>
  <w:style w:type="character" w:customStyle="1" w:styleId="41">
    <w:name w:val="trb12"/>
    <w:qFormat/>
    <w:uiPriority w:val="0"/>
    <w:rPr>
      <w:color w:val="000000"/>
      <w:sz w:val="20"/>
    </w:rPr>
  </w:style>
  <w:style w:type="character" w:customStyle="1" w:styleId="42">
    <w:name w:val="tbln12"/>
    <w:qFormat/>
    <w:uiPriority w:val="0"/>
    <w:rPr>
      <w:color w:val="000000"/>
      <w:sz w:val="20"/>
    </w:rPr>
  </w:style>
  <w:style w:type="character" w:customStyle="1" w:styleId="43">
    <w:name w:val="tm"/>
    <w:qFormat/>
    <w:uiPriority w:val="0"/>
    <w:rPr>
      <w:color w:val="000000"/>
      <w:sz w:val="20"/>
    </w:rPr>
  </w:style>
  <w:style w:type="character" w:customStyle="1" w:styleId="44">
    <w:name w:val="trd12"/>
    <w:qFormat/>
    <w:uiPriority w:val="0"/>
    <w:rPr>
      <w:color w:val="000000"/>
      <w:sz w:val="20"/>
    </w:rPr>
  </w:style>
  <w:style w:type="character" w:customStyle="1" w:styleId="45">
    <w:name w:val="Выделение A"/>
    <w:qFormat/>
    <w:uiPriority w:val="0"/>
    <w:rPr>
      <w:rFonts w:ascii="Lucida Grande" w:hAnsi="Lucida Grande" w:eastAsia="ヒラギノ角ゴ Pro W3" w:cs="Lucida Grande"/>
      <w:color w:val="000000"/>
      <w:sz w:val="20"/>
    </w:rPr>
  </w:style>
  <w:style w:type="character" w:customStyle="1" w:styleId="46">
    <w:name w:val="Строгий1"/>
    <w:qFormat/>
    <w:uiPriority w:val="0"/>
    <w:rPr>
      <w:rFonts w:ascii="Lucida Grande" w:hAnsi="Lucida Grande" w:eastAsia="ヒラギノ角ゴ Pro W3" w:cs="Lucida Grande"/>
      <w:b/>
      <w:color w:val="000000"/>
      <w:sz w:val="20"/>
    </w:rPr>
  </w:style>
  <w:style w:type="character" w:customStyle="1" w:styleId="47">
    <w:name w:val="Символ нумерации"/>
    <w:uiPriority w:val="0"/>
  </w:style>
  <w:style w:type="paragraph" w:customStyle="1" w:styleId="48">
    <w:name w:val="Заголовок1"/>
    <w:basedOn w:val="1"/>
    <w:next w:val="8"/>
    <w:qFormat/>
    <w:uiPriority w:val="0"/>
    <w:pPr>
      <w:keepNext/>
      <w:spacing w:before="240" w:after="120" w:line="240" w:lineRule="auto"/>
    </w:pPr>
    <w:rPr>
      <w:rFonts w:ascii="Arial" w:hAnsi="Arial" w:eastAsia="Lucida Sans Unicode" w:cs="Mangal"/>
      <w:sz w:val="28"/>
      <w:szCs w:val="28"/>
      <w:lang w:val="en-US" w:eastAsia="zh-CN"/>
    </w:rPr>
  </w:style>
  <w:style w:type="character" w:customStyle="1" w:styleId="49">
    <w:name w:val="Основной текст Знак"/>
    <w:basedOn w:val="2"/>
    <w:link w:val="8"/>
    <w:qFormat/>
    <w:uiPriority w:val="0"/>
    <w:rPr>
      <w:rFonts w:ascii="Times New Roman" w:hAnsi="Times New Roman" w:eastAsia="Times New Roman" w:cs="Times New Roman"/>
      <w:lang w:val="en-US" w:eastAsia="zh-CN"/>
    </w:rPr>
  </w:style>
  <w:style w:type="paragraph" w:customStyle="1" w:styleId="50">
    <w:name w:val="Указатель1"/>
    <w:basedOn w:val="1"/>
    <w:qFormat/>
    <w:uiPriority w:val="0"/>
    <w:pPr>
      <w:suppressLineNumbers/>
      <w:spacing w:after="0" w:line="240" w:lineRule="auto"/>
    </w:pPr>
    <w:rPr>
      <w:rFonts w:ascii="Times New Roman" w:hAnsi="Times New Roman" w:eastAsia="Times New Roman" w:cs="Mangal"/>
      <w:sz w:val="24"/>
      <w:szCs w:val="24"/>
      <w:lang w:val="en-US" w:eastAsia="zh-CN"/>
    </w:rPr>
  </w:style>
  <w:style w:type="paragraph" w:customStyle="1" w:styleId="51">
    <w:name w:val="Свободная форма A"/>
    <w:qFormat/>
    <w:uiPriority w:val="0"/>
    <w:rPr>
      <w:rFonts w:ascii="Lucida Grande" w:hAnsi="Lucida Grande" w:eastAsia="ヒラギノ角ゴ Pro W3" w:cs="Lucida Grande"/>
      <w:color w:val="000000"/>
      <w:kern w:val="1"/>
      <w:sz w:val="22"/>
      <w:szCs w:val="20"/>
      <w:lang w:val="ru-RU" w:eastAsia="zh-CN" w:bidi="hi-IN"/>
    </w:rPr>
  </w:style>
  <w:style w:type="paragraph" w:customStyle="1" w:styleId="52">
    <w:name w:val="WW-Базовый"/>
    <w:qFormat/>
    <w:uiPriority w:val="0"/>
    <w:rPr>
      <w:rFonts w:ascii="Times New Roman" w:hAnsi="Times New Roman" w:eastAsia="ヒラギノ角ゴ Pro W3" w:cs="Times New Roman"/>
      <w:color w:val="000000"/>
      <w:kern w:val="1"/>
      <w:sz w:val="24"/>
      <w:szCs w:val="20"/>
      <w:lang w:val="ru-RU" w:eastAsia="zh-CN" w:bidi="hi-IN"/>
    </w:rPr>
  </w:style>
  <w:style w:type="paragraph" w:customStyle="1" w:styleId="53">
    <w:name w:val="text"/>
    <w:qFormat/>
    <w:uiPriority w:val="0"/>
    <w:pPr>
      <w:widowControl w:val="0"/>
      <w:spacing w:line="240" w:lineRule="atLeast"/>
      <w:ind w:firstLine="283"/>
      <w:jc w:val="both"/>
    </w:pPr>
    <w:rPr>
      <w:rFonts w:ascii="Courier New" w:hAnsi="Courier New" w:eastAsia="ヒラギノ角ゴ Pro W3" w:cs="Courier New"/>
      <w:color w:val="000000"/>
      <w:kern w:val="1"/>
      <w:sz w:val="22"/>
      <w:szCs w:val="20"/>
      <w:lang w:val="ru-RU" w:eastAsia="zh-CN" w:bidi="hi-IN"/>
    </w:rPr>
  </w:style>
  <w:style w:type="paragraph" w:customStyle="1" w:styleId="54">
    <w:name w:val="dash041e_0431_044b_0447_043d_044b_0439"/>
    <w:qFormat/>
    <w:uiPriority w:val="0"/>
    <w:rPr>
      <w:rFonts w:ascii="Times New Roman" w:hAnsi="Times New Roman" w:eastAsia="ヒラギノ角ゴ Pro W3" w:cs="Times New Roman"/>
      <w:color w:val="000000"/>
      <w:kern w:val="1"/>
      <w:sz w:val="24"/>
      <w:szCs w:val="20"/>
      <w:lang w:val="ru-RU" w:eastAsia="zh-CN" w:bidi="hi-IN"/>
    </w:rPr>
  </w:style>
  <w:style w:type="paragraph" w:customStyle="1" w:styleId="55">
    <w:name w:val="Заголовок 4 A"/>
    <w:next w:val="16"/>
    <w:uiPriority w:val="0"/>
    <w:pPr>
      <w:keepNext/>
      <w:jc w:val="center"/>
    </w:pPr>
    <w:rPr>
      <w:rFonts w:ascii="Times New Roman Bold" w:hAnsi="Times New Roman Bold" w:eastAsia="ヒラギノ角ゴ Pro W3" w:cs="Times New Roman Bold"/>
      <w:color w:val="000000"/>
      <w:kern w:val="1"/>
      <w:sz w:val="24"/>
      <w:szCs w:val="20"/>
      <w:lang w:val="ru-RU" w:eastAsia="zh-CN" w:bidi="hi-IN"/>
    </w:rPr>
  </w:style>
  <w:style w:type="paragraph" w:customStyle="1" w:styleId="56">
    <w:name w:val="Текстовый блок A"/>
    <w:uiPriority w:val="0"/>
    <w:rPr>
      <w:rFonts w:ascii="Helvetica" w:hAnsi="Helvetica" w:eastAsia="ヒラギノ角ゴ Pro W3" w:cs="Helvetica"/>
      <w:color w:val="000000"/>
      <w:kern w:val="1"/>
      <w:sz w:val="24"/>
      <w:szCs w:val="20"/>
      <w:lang w:val="ru-RU" w:eastAsia="zh-CN" w:bidi="hi-IN"/>
    </w:rPr>
  </w:style>
  <w:style w:type="paragraph" w:customStyle="1" w:styleId="57">
    <w:name w:val="Текстовый блок B"/>
    <w:qFormat/>
    <w:uiPriority w:val="0"/>
    <w:rPr>
      <w:rFonts w:ascii="Helvetica" w:hAnsi="Helvetica" w:eastAsia="ヒラギノ角ゴ Pro W3" w:cs="Helvetica"/>
      <w:color w:val="000000"/>
      <w:kern w:val="1"/>
      <w:sz w:val="24"/>
      <w:szCs w:val="20"/>
      <w:lang w:val="ru-RU" w:eastAsia="zh-CN" w:bidi="hi-IN"/>
    </w:rPr>
  </w:style>
  <w:style w:type="paragraph" w:customStyle="1" w:styleId="58">
    <w:name w:val="Свободная форма B"/>
    <w:qFormat/>
    <w:uiPriority w:val="0"/>
    <w:rPr>
      <w:rFonts w:ascii="Times New Roman" w:hAnsi="Times New Roman" w:eastAsia="ヒラギノ角ゴ Pro W3" w:cs="Times New Roman"/>
      <w:color w:val="000000"/>
      <w:kern w:val="1"/>
      <w:sz w:val="20"/>
      <w:szCs w:val="20"/>
      <w:lang w:val="ru-RU" w:eastAsia="zh-CN" w:bidi="hi-IN"/>
    </w:rPr>
  </w:style>
  <w:style w:type="paragraph" w:customStyle="1" w:styleId="59">
    <w:name w:val="Свободная форма B A"/>
    <w:qFormat/>
    <w:uiPriority w:val="0"/>
    <w:rPr>
      <w:rFonts w:ascii="Times New Roman" w:hAnsi="Times New Roman" w:eastAsia="ヒラギノ角ゴ Pro W3" w:cs="Times New Roman"/>
      <w:color w:val="000000"/>
      <w:kern w:val="1"/>
      <w:sz w:val="20"/>
      <w:szCs w:val="20"/>
      <w:lang w:val="ru-RU" w:eastAsia="zh-CN" w:bidi="hi-IN"/>
    </w:rPr>
  </w:style>
  <w:style w:type="paragraph" w:customStyle="1" w:styleId="60">
    <w:name w:val="Свободная форма B A A"/>
    <w:qFormat/>
    <w:uiPriority w:val="0"/>
    <w:rPr>
      <w:rFonts w:ascii="Times New Roman" w:hAnsi="Times New Roman" w:eastAsia="ヒラギノ角ゴ Pro W3" w:cs="Times New Roman"/>
      <w:color w:val="000000"/>
      <w:kern w:val="1"/>
      <w:sz w:val="20"/>
      <w:szCs w:val="20"/>
      <w:lang w:val="ru-RU" w:eastAsia="zh-CN" w:bidi="hi-IN"/>
    </w:rPr>
  </w:style>
  <w:style w:type="paragraph" w:customStyle="1" w:styleId="61">
    <w:name w:val="Обычный2"/>
    <w:qFormat/>
    <w:uiPriority w:val="0"/>
    <w:pPr>
      <w:spacing w:before="100" w:after="100"/>
    </w:pPr>
    <w:rPr>
      <w:rFonts w:ascii="Times New Roman" w:hAnsi="Times New Roman" w:eastAsia="ヒラギノ角ゴ Pro W3" w:cs="Times New Roman"/>
      <w:color w:val="000000"/>
      <w:kern w:val="1"/>
      <w:sz w:val="24"/>
      <w:szCs w:val="20"/>
      <w:lang w:val="ru-RU" w:eastAsia="zh-CN" w:bidi="hi-IN"/>
    </w:rPr>
  </w:style>
  <w:style w:type="paragraph" w:customStyle="1" w:styleId="62">
    <w:name w:val="Заголовок 2 A"/>
    <w:qFormat/>
    <w:uiPriority w:val="0"/>
    <w:pPr>
      <w:spacing w:before="100" w:after="100"/>
    </w:pPr>
    <w:rPr>
      <w:rFonts w:ascii="Times New Roman Bold" w:hAnsi="Times New Roman Bold" w:eastAsia="ヒラギノ角ゴ Pro W3" w:cs="Times New Roman Bold"/>
      <w:color w:val="000000"/>
      <w:kern w:val="1"/>
      <w:sz w:val="36"/>
      <w:szCs w:val="20"/>
      <w:lang w:val="ru-RU" w:eastAsia="zh-CN" w:bidi="hi-IN"/>
    </w:rPr>
  </w:style>
  <w:style w:type="paragraph" w:customStyle="1" w:styleId="63">
    <w:name w:val="fr4"/>
    <w:qFormat/>
    <w:uiPriority w:val="0"/>
    <w:pPr>
      <w:spacing w:before="100" w:after="100"/>
    </w:pPr>
    <w:rPr>
      <w:rFonts w:ascii="Times New Roman" w:hAnsi="Times New Roman" w:eastAsia="ヒラギノ角ゴ Pro W3" w:cs="Times New Roman"/>
      <w:color w:val="000000"/>
      <w:kern w:val="1"/>
      <w:sz w:val="24"/>
      <w:szCs w:val="20"/>
      <w:lang w:val="ru-RU" w:eastAsia="zh-CN" w:bidi="hi-IN"/>
    </w:rPr>
  </w:style>
  <w:style w:type="paragraph" w:customStyle="1" w:styleId="64">
    <w:name w:val="Текстовый блок B A"/>
    <w:qFormat/>
    <w:uiPriority w:val="0"/>
    <w:rPr>
      <w:rFonts w:ascii="Helvetica" w:hAnsi="Helvetica" w:eastAsia="ヒラギノ角ゴ Pro W3" w:cs="Helvetica"/>
      <w:color w:val="000000"/>
      <w:kern w:val="1"/>
      <w:sz w:val="24"/>
      <w:szCs w:val="20"/>
      <w:lang w:val="ru-RU" w:eastAsia="zh-CN" w:bidi="hi-IN"/>
    </w:rPr>
  </w:style>
  <w:style w:type="paragraph" w:customStyle="1" w:styleId="65">
    <w:name w:val="Заголовок 1 A"/>
    <w:qFormat/>
    <w:uiPriority w:val="0"/>
    <w:pPr>
      <w:spacing w:before="100" w:after="100"/>
    </w:pPr>
    <w:rPr>
      <w:rFonts w:ascii="Times New Roman Bold" w:hAnsi="Times New Roman Bold" w:eastAsia="ヒラギノ角ゴ Pro W3" w:cs="Times New Roman Bold"/>
      <w:color w:val="000000"/>
      <w:kern w:val="1"/>
      <w:sz w:val="48"/>
      <w:szCs w:val="20"/>
      <w:lang w:val="ru-RU" w:eastAsia="zh-CN" w:bidi="hi-IN"/>
    </w:rPr>
  </w:style>
  <w:style w:type="paragraph" w:customStyle="1" w:styleId="66">
    <w:name w:val="Без интервала1"/>
    <w:qFormat/>
    <w:uiPriority w:val="0"/>
    <w:rPr>
      <w:rFonts w:ascii="Lucida Grande" w:hAnsi="Lucida Grande" w:eastAsia="ヒラギノ角ゴ Pro W3" w:cs="Lucida Grande"/>
      <w:color w:val="000000"/>
      <w:kern w:val="1"/>
      <w:sz w:val="22"/>
      <w:szCs w:val="20"/>
      <w:lang w:val="ru-RU" w:eastAsia="zh-CN" w:bidi="hi-IN"/>
    </w:rPr>
  </w:style>
  <w:style w:type="paragraph" w:customStyle="1" w:styleId="67">
    <w:name w:val="HTML Top of Form"/>
    <w:next w:val="16"/>
    <w:link w:val="68"/>
    <w:qFormat/>
    <w:uiPriority w:val="0"/>
    <w:pPr>
      <w:jc w:val="center"/>
    </w:pPr>
    <w:rPr>
      <w:rFonts w:ascii="Arial" w:hAnsi="Arial" w:eastAsia="ヒラギノ角ゴ Pro W3" w:cs="Arial"/>
      <w:vanish/>
      <w:color w:val="000000"/>
      <w:kern w:val="1"/>
      <w:sz w:val="16"/>
      <w:szCs w:val="20"/>
      <w:lang w:val="ru-RU" w:eastAsia="zh-CN" w:bidi="hi-IN"/>
    </w:rPr>
  </w:style>
  <w:style w:type="character" w:customStyle="1" w:styleId="68">
    <w:name w:val="z-Начало формы Знак"/>
    <w:basedOn w:val="2"/>
    <w:link w:val="67"/>
    <w:uiPriority w:val="0"/>
    <w:rPr>
      <w:rFonts w:ascii="Arial" w:hAnsi="Arial" w:eastAsia="ヒラギノ角ゴ Pro W3" w:cs="Arial"/>
      <w:vanish/>
      <w:color w:val="000000"/>
      <w:kern w:val="1"/>
      <w:sz w:val="16"/>
      <w:szCs w:val="20"/>
      <w:lang w:eastAsia="zh-CN" w:bidi="hi-IN"/>
    </w:rPr>
  </w:style>
  <w:style w:type="paragraph" w:customStyle="1" w:styleId="69">
    <w:name w:val="HTML Bottom of Form"/>
    <w:next w:val="16"/>
    <w:link w:val="70"/>
    <w:qFormat/>
    <w:uiPriority w:val="0"/>
    <w:pPr>
      <w:jc w:val="center"/>
    </w:pPr>
    <w:rPr>
      <w:rFonts w:ascii="Arial" w:hAnsi="Arial" w:eastAsia="ヒラギノ角ゴ Pro W3" w:cs="Arial"/>
      <w:vanish/>
      <w:color w:val="000000"/>
      <w:kern w:val="1"/>
      <w:sz w:val="16"/>
      <w:szCs w:val="20"/>
      <w:lang w:val="ru-RU" w:eastAsia="zh-CN" w:bidi="hi-IN"/>
    </w:rPr>
  </w:style>
  <w:style w:type="character" w:customStyle="1" w:styleId="70">
    <w:name w:val="z-Конец формы Знак"/>
    <w:basedOn w:val="2"/>
    <w:link w:val="69"/>
    <w:qFormat/>
    <w:uiPriority w:val="0"/>
    <w:rPr>
      <w:rFonts w:ascii="Arial" w:hAnsi="Arial" w:eastAsia="ヒラギノ角ゴ Pro W3" w:cs="Arial"/>
      <w:vanish/>
      <w:color w:val="000000"/>
      <w:kern w:val="1"/>
      <w:sz w:val="16"/>
      <w:szCs w:val="20"/>
      <w:lang w:eastAsia="zh-CN" w:bidi="hi-IN"/>
    </w:rPr>
  </w:style>
  <w:style w:type="paragraph" w:customStyle="1" w:styleId="71">
    <w:name w:val="Содержимое таблицы"/>
    <w:basedOn w:val="1"/>
    <w:uiPriority w:val="0"/>
    <w:pPr>
      <w:suppressLineNumbers/>
      <w:spacing w:after="0" w:line="240" w:lineRule="auto"/>
    </w:pPr>
    <w:rPr>
      <w:rFonts w:ascii="Times New Roman" w:hAnsi="Times New Roman" w:eastAsia="Times New Roman" w:cs="Times New Roman"/>
      <w:sz w:val="24"/>
      <w:szCs w:val="24"/>
      <w:lang w:val="en-US" w:eastAsia="zh-CN"/>
    </w:rPr>
  </w:style>
  <w:style w:type="paragraph" w:customStyle="1" w:styleId="72">
    <w:name w:val="Заголовок таблицы"/>
    <w:basedOn w:val="71"/>
    <w:uiPriority w:val="0"/>
    <w:pPr>
      <w:jc w:val="center"/>
    </w:pPr>
    <w:rPr>
      <w:b/>
      <w:bCs/>
    </w:rPr>
  </w:style>
  <w:style w:type="character" w:customStyle="1" w:styleId="73">
    <w:name w:val="Нижний колонтитул Знак"/>
    <w:basedOn w:val="2"/>
    <w:link w:val="9"/>
    <w:qFormat/>
    <w:uiPriority w:val="0"/>
    <w:rPr>
      <w:rFonts w:ascii="Times New Roman" w:hAnsi="Times New Roman" w:eastAsia="Times New Roman" w:cs="Times New Roman"/>
      <w:lang w:val="en-US" w:eastAsia="zh-CN"/>
    </w:rPr>
  </w:style>
  <w:style w:type="character" w:customStyle="1" w:styleId="74">
    <w:name w:val="Верхний колонтитул Знак"/>
    <w:basedOn w:val="2"/>
    <w:link w:val="7"/>
    <w:qFormat/>
    <w:uiPriority w:val="0"/>
    <w:rPr>
      <w:rFonts w:ascii="Times New Roman" w:hAnsi="Times New Roman" w:eastAsia="Times New Roman" w:cs="Times New Roman"/>
      <w:lang w:val="en-US" w:eastAsia="zh-CN"/>
    </w:rPr>
  </w:style>
  <w:style w:type="paragraph" w:customStyle="1" w:styleId="75">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76">
    <w:name w:val="Текст выноски Знак"/>
    <w:basedOn w:val="2"/>
    <w:link w:val="5"/>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06E-89CB-F24F-B37B-AA6BA97BF651}">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5093</Words>
  <Characters>29034</Characters>
  <Lines>241</Lines>
  <Paragraphs>68</Paragraphs>
  <TotalTime>8</TotalTime>
  <ScaleCrop>false</ScaleCrop>
  <LinksUpToDate>false</LinksUpToDate>
  <CharactersWithSpaces>34059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2022-09-13T18:14:00Z</dcterms:created>
  <dc:creator>Виктория Сычева</dc:creator>
  <cp:lastModifiedBy>alyas</cp:lastModifiedBy>
  <cp:lastPrinted>2024-09-09T05:14:00Z</cp:lastPrinted>
  <dcterms:modified xsi:type="dcterms:W3CDTF">2024-09-17T01:37:33Z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8032A8CDE14B4B95A6034B6E75DD2495_12</vt:lpwstr>
  </property>
</Properties>
</file>